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6BEDC" w14:textId="77777777" w:rsidR="00192976" w:rsidRPr="00EA17A0" w:rsidRDefault="00192976" w:rsidP="00192976">
      <w:pPr>
        <w:spacing w:after="0"/>
        <w:contextualSpacing/>
        <w:jc w:val="center"/>
        <w:rPr>
          <w:rFonts w:ascii="Segoe UI" w:eastAsia="BIZ UDゴシック" w:hAnsi="Segoe UI" w:cs="Segoe UI"/>
          <w:b/>
          <w:bCs/>
          <w:color w:val="000000" w:themeColor="text1"/>
          <w:sz w:val="26"/>
          <w:szCs w:val="26"/>
          <w:lang w:eastAsia="ja-JP"/>
        </w:rPr>
      </w:pPr>
      <w:r w:rsidRPr="00EA17A0">
        <w:rPr>
          <w:rFonts w:ascii="Segoe UI" w:eastAsia="BIZ UDゴシック" w:hAnsi="Segoe UI" w:cs="Segoe UI"/>
          <w:b/>
          <w:bCs/>
          <w:color w:val="000000" w:themeColor="text1"/>
          <w:sz w:val="26"/>
          <w:szCs w:val="26"/>
          <w:lang w:eastAsia="ja-JP"/>
        </w:rPr>
        <w:t>2026</w:t>
      </w:r>
      <w:r w:rsidRPr="00EA17A0">
        <w:rPr>
          <w:rFonts w:ascii="Segoe UI" w:eastAsia="BIZ UDゴシック" w:hAnsi="Segoe UI" w:cs="Segoe UI"/>
          <w:b/>
          <w:bCs/>
          <w:color w:val="000000" w:themeColor="text1"/>
          <w:sz w:val="26"/>
          <w:szCs w:val="26"/>
          <w:lang w:eastAsia="ja-JP"/>
        </w:rPr>
        <w:t>年度「はばたけ共創の翼！つくば発・</w:t>
      </w:r>
      <w:r w:rsidRPr="00EA17A0">
        <w:rPr>
          <w:rFonts w:ascii="Segoe UI" w:eastAsia="BIZ UDゴシック" w:hAnsi="Segoe UI" w:cs="Segoe UI"/>
          <w:b/>
          <w:bCs/>
          <w:color w:val="000000" w:themeColor="text1"/>
          <w:sz w:val="26"/>
          <w:szCs w:val="26"/>
          <w:lang w:eastAsia="ja-JP"/>
        </w:rPr>
        <w:t>URA</w:t>
      </w:r>
      <w:r w:rsidRPr="00EA17A0">
        <w:rPr>
          <w:rFonts w:ascii="Segoe UI" w:eastAsia="BIZ UDゴシック" w:hAnsi="Segoe UI" w:cs="Segoe UI"/>
          <w:b/>
          <w:bCs/>
          <w:color w:val="000000" w:themeColor="text1"/>
          <w:sz w:val="26"/>
          <w:szCs w:val="26"/>
          <w:lang w:eastAsia="ja-JP"/>
        </w:rPr>
        <w:t>がつなぐ</w:t>
      </w:r>
    </w:p>
    <w:p w14:paraId="4187E3A5" w14:textId="4F2A7A70" w:rsidR="283E2F5D" w:rsidRPr="00EA17A0" w:rsidRDefault="00192976" w:rsidP="00EA17A0">
      <w:pPr>
        <w:spacing w:after="0"/>
        <w:contextualSpacing/>
        <w:jc w:val="center"/>
        <w:rPr>
          <w:rFonts w:asciiTheme="minorEastAsia" w:eastAsiaTheme="minorEastAsia" w:hAnsiTheme="minorEastAsia"/>
          <w:sz w:val="26"/>
          <w:szCs w:val="26"/>
          <w:shd w:val="pct15" w:color="auto" w:fill="FFFFFF"/>
          <w:lang w:eastAsia="ja-JP"/>
        </w:rPr>
      </w:pPr>
      <w:r w:rsidRPr="00EA17A0">
        <w:rPr>
          <w:rFonts w:ascii="Segoe UI" w:eastAsia="BIZ UDゴシック" w:hAnsi="Segoe UI" w:cs="Segoe UI"/>
          <w:b/>
          <w:bCs/>
          <w:color w:val="000000" w:themeColor="text1"/>
          <w:sz w:val="26"/>
          <w:szCs w:val="26"/>
          <w:lang w:eastAsia="ja-JP"/>
        </w:rPr>
        <w:t>学際シーズ発掘プログラム」</w:t>
      </w:r>
      <w:r w:rsidR="00830B4C" w:rsidRPr="00EA17A0">
        <w:rPr>
          <w:rFonts w:asciiTheme="minorEastAsia" w:eastAsiaTheme="minorEastAsia" w:hAnsiTheme="minorEastAsia"/>
          <w:b/>
          <w:bCs/>
          <w:sz w:val="26"/>
          <w:szCs w:val="26"/>
          <w:lang w:eastAsia="ja-JP"/>
        </w:rPr>
        <w:t>申請書</w:t>
      </w:r>
      <w:r w:rsidR="00BD65A0" w:rsidRPr="00EA17A0">
        <w:rPr>
          <w:rFonts w:asciiTheme="minorEastAsia" w:eastAsiaTheme="minorEastAsia" w:hAnsiTheme="minorEastAsia" w:hint="eastAsia"/>
          <w:b/>
          <w:bCs/>
          <w:sz w:val="26"/>
          <w:szCs w:val="26"/>
          <w:lang w:eastAsia="ja-JP"/>
        </w:rPr>
        <w:t>＜u-Rad申請ページ＞</w:t>
      </w:r>
    </w:p>
    <w:p w14:paraId="55BBC1F4" w14:textId="77777777" w:rsidR="00C33A04" w:rsidRDefault="00C33A04" w:rsidP="00C33A04">
      <w:pPr>
        <w:spacing w:after="0"/>
        <w:contextualSpacing/>
        <w:rPr>
          <w:rFonts w:asciiTheme="minorEastAsia" w:eastAsiaTheme="minorEastAsia" w:hAnsiTheme="minorEastAsia"/>
          <w:lang w:eastAsia="ja-JP"/>
        </w:rPr>
      </w:pPr>
    </w:p>
    <w:p w14:paraId="699DB539" w14:textId="77777777" w:rsidR="00EA17A0" w:rsidRPr="00192976" w:rsidRDefault="00EA17A0" w:rsidP="00C33A04">
      <w:pPr>
        <w:spacing w:after="0"/>
        <w:contextualSpacing/>
        <w:rPr>
          <w:rFonts w:asciiTheme="minorEastAsia" w:eastAsiaTheme="minorEastAsia" w:hAnsiTheme="minorEastAsia"/>
          <w:lang w:eastAsia="ja-JP"/>
        </w:rPr>
      </w:pPr>
    </w:p>
    <w:p w14:paraId="1F0C921F" w14:textId="77777777" w:rsidR="00C33A04" w:rsidRDefault="00C33A04" w:rsidP="00C33A04">
      <w:pPr>
        <w:pStyle w:val="21"/>
        <w:spacing w:before="0"/>
        <w:contextualSpacing/>
        <w:rPr>
          <w:rFonts w:asciiTheme="minorEastAsia" w:eastAsiaTheme="minorEastAsia" w:hAnsiTheme="minorEastAsia"/>
          <w:color w:val="auto"/>
          <w:lang w:eastAsia="ja-JP"/>
        </w:rPr>
      </w:pPr>
      <w:proofErr w:type="spellStart"/>
      <w:r w:rsidRPr="00192976">
        <w:rPr>
          <w:rFonts w:asciiTheme="minorEastAsia" w:eastAsiaTheme="minorEastAsia" w:hAnsiTheme="minorEastAsia"/>
          <w:color w:val="auto"/>
        </w:rPr>
        <w:t>申請者</w:t>
      </w:r>
      <w:proofErr w:type="spellEnd"/>
      <w:r w:rsidRPr="00192976">
        <w:rPr>
          <w:rFonts w:asciiTheme="minorEastAsia" w:eastAsiaTheme="minorEastAsia" w:hAnsiTheme="minorEastAsia"/>
          <w:color w:val="auto"/>
        </w:rPr>
        <w:t>（</w:t>
      </w:r>
      <w:r w:rsidRPr="00192976">
        <w:rPr>
          <w:rFonts w:asciiTheme="minorEastAsia" w:eastAsiaTheme="minorEastAsia" w:hAnsiTheme="minorEastAsia"/>
          <w:color w:val="auto"/>
          <w:lang w:eastAsia="ja-JP"/>
        </w:rPr>
        <w:t>筑波大学</w:t>
      </w:r>
      <w:proofErr w:type="spellStart"/>
      <w:r w:rsidRPr="00192976">
        <w:rPr>
          <w:rFonts w:asciiTheme="minorEastAsia" w:eastAsiaTheme="minorEastAsia" w:hAnsiTheme="minorEastAsia"/>
          <w:color w:val="auto"/>
        </w:rPr>
        <w:t>研究代表者）情報</w:t>
      </w:r>
      <w:proofErr w:type="spellEnd"/>
    </w:p>
    <w:p w14:paraId="404E78FE" w14:textId="77777777" w:rsidR="00C33A04" w:rsidRPr="00C33A04" w:rsidRDefault="00C33A04" w:rsidP="00C33A04">
      <w:pPr>
        <w:ind w:leftChars="135" w:left="283"/>
        <w:rPr>
          <w:rFonts w:asciiTheme="minorEastAsia" w:eastAsiaTheme="minorEastAsia" w:hAnsiTheme="minorEastAsia"/>
          <w:lang w:eastAsia="ja-JP"/>
        </w:rPr>
      </w:pPr>
      <w:r w:rsidRPr="00C33A04">
        <w:rPr>
          <w:rFonts w:asciiTheme="minorEastAsia" w:eastAsiaTheme="minorEastAsia" w:hAnsiTheme="minorEastAsia" w:hint="eastAsia"/>
          <w:lang w:eastAsia="ja-JP"/>
        </w:rPr>
        <w:t>氏名、所属、職名・役職、メールアドレス、学位取得年、科研費研究者番号、申請者の筑波大学研究者総覧（</w:t>
      </w:r>
      <w:r w:rsidRPr="00C33A04">
        <w:rPr>
          <w:rFonts w:asciiTheme="minorEastAsia" w:eastAsiaTheme="minorEastAsia" w:hAnsiTheme="minorEastAsia"/>
          <w:lang w:eastAsia="ja-JP"/>
        </w:rPr>
        <w:t>TRIOS）のURL</w:t>
      </w:r>
    </w:p>
    <w:p w14:paraId="1D8477ED" w14:textId="77777777" w:rsidR="00C33A04" w:rsidRPr="00192976" w:rsidRDefault="00C33A04" w:rsidP="00C33A04">
      <w:pPr>
        <w:pStyle w:val="21"/>
        <w:spacing w:before="0"/>
        <w:contextualSpacing/>
        <w:rPr>
          <w:rFonts w:asciiTheme="minorEastAsia" w:eastAsiaTheme="minorEastAsia" w:hAnsiTheme="minorEastAsia"/>
          <w:color w:val="auto"/>
          <w:lang w:eastAsia="ja-JP"/>
        </w:rPr>
      </w:pPr>
      <w:r w:rsidRPr="00192976">
        <w:rPr>
          <w:rFonts w:asciiTheme="minorEastAsia" w:eastAsiaTheme="minorEastAsia" w:hAnsiTheme="minorEastAsia"/>
          <w:color w:val="auto"/>
          <w:lang w:eastAsia="ja-JP"/>
        </w:rPr>
        <w:t>研究課題の基本情報</w:t>
      </w:r>
    </w:p>
    <w:p w14:paraId="7DF975CB" w14:textId="598A29C6" w:rsidR="00C33A04" w:rsidRPr="00192976" w:rsidRDefault="00C33A04" w:rsidP="00C33A04">
      <w:pPr>
        <w:spacing w:after="0"/>
        <w:ind w:leftChars="135" w:left="283"/>
        <w:contextualSpacing/>
        <w:rPr>
          <w:rFonts w:asciiTheme="minorEastAsia" w:eastAsiaTheme="minorEastAsia" w:hAnsiTheme="minorEastAsia"/>
          <w:lang w:eastAsia="ja-JP"/>
        </w:rPr>
      </w:pPr>
      <w:r>
        <w:rPr>
          <w:rFonts w:asciiTheme="minorEastAsia" w:eastAsiaTheme="minorEastAsia" w:hAnsiTheme="minorEastAsia" w:hint="eastAsia"/>
          <w:lang w:eastAsia="ja-JP"/>
        </w:rPr>
        <w:t>研究課題名（日本語</w:t>
      </w:r>
      <w:r w:rsidR="00B05464">
        <w:rPr>
          <w:rFonts w:asciiTheme="minorEastAsia" w:eastAsiaTheme="minorEastAsia" w:hAnsiTheme="minorEastAsia" w:hint="eastAsia"/>
          <w:lang w:eastAsia="ja-JP"/>
        </w:rPr>
        <w:t>または英語</w:t>
      </w:r>
      <w:r>
        <w:rPr>
          <w:rFonts w:asciiTheme="minorEastAsia" w:eastAsiaTheme="minorEastAsia" w:hAnsiTheme="minorEastAsia" w:hint="eastAsia"/>
          <w:lang w:eastAsia="ja-JP"/>
        </w:rPr>
        <w:t>）</w:t>
      </w:r>
    </w:p>
    <w:p w14:paraId="142BF768" w14:textId="77777777" w:rsidR="00192976" w:rsidRPr="00C33A04" w:rsidRDefault="00192976" w:rsidP="00192976">
      <w:pPr>
        <w:spacing w:after="0"/>
        <w:contextualSpacing/>
        <w:rPr>
          <w:rFonts w:asciiTheme="minorEastAsia" w:eastAsiaTheme="minorEastAsia" w:hAnsiTheme="minorEastAsia"/>
          <w:lang w:eastAsia="ja-JP"/>
        </w:rPr>
      </w:pPr>
    </w:p>
    <w:p w14:paraId="43850C87" w14:textId="5CF7800B" w:rsidR="183127DB" w:rsidRPr="00192976" w:rsidRDefault="183127DB" w:rsidP="00192976">
      <w:pPr>
        <w:pStyle w:val="21"/>
        <w:spacing w:before="0"/>
        <w:contextualSpacing/>
        <w:rPr>
          <w:rFonts w:asciiTheme="minorEastAsia" w:eastAsiaTheme="minorEastAsia" w:hAnsiTheme="minorEastAsia" w:cs="ＭＳ ゴシック"/>
          <w:color w:val="auto"/>
          <w:sz w:val="21"/>
          <w:szCs w:val="21"/>
          <w:lang w:eastAsia="ja-JP"/>
        </w:rPr>
      </w:pPr>
      <w:r w:rsidRPr="00192976">
        <w:rPr>
          <w:rFonts w:asciiTheme="minorEastAsia" w:eastAsiaTheme="minorEastAsia" w:hAnsiTheme="minorEastAsia" w:cs="ＭＳ 明朝" w:hint="eastAsia"/>
          <w:color w:val="auto"/>
          <w:lang w:eastAsia="ja-JP"/>
        </w:rPr>
        <w:t>申請区分</w:t>
      </w:r>
    </w:p>
    <w:p w14:paraId="7BF57E01" w14:textId="41EEE7FB" w:rsidR="35D87FAF" w:rsidRPr="00192976" w:rsidRDefault="35D87FAF" w:rsidP="00192976">
      <w:pPr>
        <w:spacing w:after="0"/>
        <w:contextualSpacing/>
        <w:rPr>
          <w:rFonts w:asciiTheme="minorEastAsia" w:eastAsiaTheme="minorEastAsia" w:hAnsiTheme="minorEastAsia" w:cs="ＭＳ ゴシック"/>
          <w:lang w:eastAsia="ja-JP"/>
        </w:rPr>
      </w:pPr>
      <w:r w:rsidRPr="00192976">
        <w:rPr>
          <w:rFonts w:asciiTheme="minorEastAsia" w:eastAsiaTheme="minorEastAsia" w:hAnsiTheme="minorEastAsia" w:cs="ＭＳ ゴシック"/>
          <w:lang w:eastAsia="ja-JP"/>
        </w:rPr>
        <w:t>次のいずれか</w:t>
      </w:r>
      <w:r w:rsidR="00B73CB6" w:rsidRPr="00192976">
        <w:rPr>
          <w:rFonts w:asciiTheme="minorEastAsia" w:eastAsiaTheme="minorEastAsia" w:hAnsiTheme="minorEastAsia" w:cs="ＭＳ ゴシック"/>
          <w:lang w:eastAsia="ja-JP"/>
        </w:rPr>
        <w:t>を</w:t>
      </w:r>
      <w:r w:rsidRPr="00192976">
        <w:rPr>
          <w:rFonts w:ascii="Segoe UI Symbol" w:eastAsiaTheme="minorEastAsia" w:hAnsi="Segoe UI Symbol" w:cs="Segoe UI Symbol"/>
          <w:lang w:eastAsia="ja-JP"/>
        </w:rPr>
        <w:t>✔</w:t>
      </w:r>
      <w:r w:rsidRPr="00192976">
        <w:rPr>
          <w:rFonts w:asciiTheme="minorEastAsia" w:eastAsiaTheme="minorEastAsia" w:hAnsiTheme="minorEastAsia" w:cs="ＭＳ ゴシック"/>
          <w:lang w:eastAsia="ja-JP"/>
        </w:rPr>
        <w:t>してください。</w:t>
      </w:r>
      <w:r w:rsidR="00275BD0">
        <w:rPr>
          <w:rFonts w:asciiTheme="minorEastAsia" w:eastAsiaTheme="minorEastAsia" w:hAnsiTheme="minorEastAsia" w:cs="ＭＳ ゴシック" w:hint="eastAsia"/>
          <w:lang w:eastAsia="ja-JP"/>
        </w:rPr>
        <w:t>（重複申請は不可）</w:t>
      </w:r>
    </w:p>
    <w:p w14:paraId="6B512125" w14:textId="426E5188" w:rsidR="35D87FAF" w:rsidRPr="00192976" w:rsidRDefault="35D87FAF" w:rsidP="00192976">
      <w:pPr>
        <w:spacing w:after="0"/>
        <w:contextualSpacing/>
        <w:rPr>
          <w:rFonts w:asciiTheme="minorEastAsia" w:eastAsiaTheme="minorEastAsia" w:hAnsiTheme="minorEastAsia" w:cs="ＭＳ ゴシック"/>
          <w:szCs w:val="21"/>
          <w:lang w:eastAsia="ja-JP"/>
        </w:rPr>
      </w:pPr>
      <w:r w:rsidRPr="00192976">
        <w:rPr>
          <w:rFonts w:asciiTheme="minorEastAsia" w:eastAsiaTheme="minorEastAsia" w:hAnsiTheme="minorEastAsia" w:cs="ＭＳ ゴシック"/>
          <w:szCs w:val="21"/>
          <w:lang w:eastAsia="ja-JP"/>
        </w:rPr>
        <w:t>□ 研究シーズ深化型（上限100万円／件、筑波大学所属の若手研究者）</w:t>
      </w:r>
    </w:p>
    <w:p w14:paraId="3DA30A6F" w14:textId="4B55BED1" w:rsidR="35D87FAF" w:rsidRPr="00192976" w:rsidRDefault="35D87FAF" w:rsidP="00192976">
      <w:pPr>
        <w:spacing w:after="0"/>
        <w:contextualSpacing/>
        <w:rPr>
          <w:rFonts w:asciiTheme="minorEastAsia" w:eastAsiaTheme="minorEastAsia" w:hAnsiTheme="minorEastAsia" w:cs="ＭＳ ゴシック"/>
          <w:szCs w:val="21"/>
          <w:lang w:eastAsia="ja-JP"/>
        </w:rPr>
      </w:pPr>
      <w:r w:rsidRPr="00192976">
        <w:rPr>
          <w:rFonts w:asciiTheme="minorEastAsia" w:eastAsiaTheme="minorEastAsia" w:hAnsiTheme="minorEastAsia" w:cs="ＭＳ ゴシック"/>
          <w:szCs w:val="21"/>
          <w:lang w:eastAsia="ja-JP"/>
        </w:rPr>
        <w:t>□ 異分野連携拡大型（上限200万円／件、つくば地域の研究機関等と2機関以上で連携）</w:t>
      </w:r>
    </w:p>
    <w:p w14:paraId="6FD94A76" w14:textId="54532F63" w:rsidR="3727749E" w:rsidRPr="00192976" w:rsidRDefault="3727749E" w:rsidP="00192976">
      <w:pPr>
        <w:spacing w:after="0"/>
        <w:contextualSpacing/>
        <w:rPr>
          <w:rFonts w:asciiTheme="minorEastAsia" w:eastAsiaTheme="minorEastAsia" w:hAnsiTheme="minorEastAsia" w:cs="ＭＳ ゴシック"/>
          <w:lang w:eastAsia="ja-JP"/>
        </w:rPr>
      </w:pPr>
    </w:p>
    <w:p w14:paraId="0884D990" w14:textId="2E36A067" w:rsidR="35D87FAF" w:rsidRPr="00192976" w:rsidRDefault="35D87FAF" w:rsidP="00192976">
      <w:pPr>
        <w:keepNext/>
        <w:keepLines/>
        <w:spacing w:after="0"/>
        <w:contextualSpacing/>
        <w:rPr>
          <w:rFonts w:asciiTheme="minorEastAsia" w:eastAsiaTheme="minorEastAsia" w:hAnsiTheme="minorEastAsia" w:cs="Calibri"/>
          <w:b/>
          <w:bCs/>
          <w:sz w:val="26"/>
          <w:szCs w:val="26"/>
          <w:lang w:eastAsia="ja-JP"/>
        </w:rPr>
      </w:pPr>
      <w:r w:rsidRPr="00192976">
        <w:rPr>
          <w:rFonts w:asciiTheme="minorEastAsia" w:eastAsiaTheme="minorEastAsia" w:hAnsiTheme="minorEastAsia" w:cs="ＭＳ 明朝" w:hint="eastAsia"/>
          <w:b/>
          <w:bCs/>
          <w:sz w:val="26"/>
          <w:szCs w:val="26"/>
          <w:lang w:eastAsia="ja-JP"/>
        </w:rPr>
        <w:t>期待する</w:t>
      </w:r>
      <w:r w:rsidRPr="00192976">
        <w:rPr>
          <w:rFonts w:asciiTheme="minorEastAsia" w:eastAsiaTheme="minorEastAsia" w:hAnsiTheme="minorEastAsia" w:cs="Calibri"/>
          <w:b/>
          <w:bCs/>
          <w:sz w:val="26"/>
          <w:szCs w:val="26"/>
          <w:lang w:eastAsia="ja-JP"/>
        </w:rPr>
        <w:t>URA</w:t>
      </w:r>
      <w:r w:rsidRPr="00192976">
        <w:rPr>
          <w:rFonts w:asciiTheme="minorEastAsia" w:eastAsiaTheme="minorEastAsia" w:hAnsiTheme="minorEastAsia" w:cs="ＭＳ 明朝" w:hint="eastAsia"/>
          <w:b/>
          <w:bCs/>
          <w:sz w:val="26"/>
          <w:szCs w:val="26"/>
          <w:lang w:eastAsia="ja-JP"/>
        </w:rPr>
        <w:t>伴走支援</w:t>
      </w:r>
      <w:r w:rsidR="47D62CF4" w:rsidRPr="00192976">
        <w:rPr>
          <w:rFonts w:asciiTheme="minorEastAsia" w:eastAsiaTheme="minorEastAsia" w:hAnsiTheme="minorEastAsia" w:cs="ＭＳ 明朝" w:hint="eastAsia"/>
          <w:b/>
          <w:bCs/>
          <w:sz w:val="26"/>
          <w:szCs w:val="26"/>
          <w:lang w:eastAsia="ja-JP"/>
        </w:rPr>
        <w:t>（</w:t>
      </w:r>
      <w:r w:rsidR="00192976">
        <w:rPr>
          <w:rFonts w:asciiTheme="minorEastAsia" w:eastAsiaTheme="minorEastAsia" w:hAnsiTheme="minorEastAsia" w:cs="ＭＳ 明朝" w:hint="eastAsia"/>
          <w:b/>
          <w:bCs/>
          <w:sz w:val="26"/>
          <w:szCs w:val="26"/>
          <w:lang w:eastAsia="ja-JP"/>
        </w:rPr>
        <w:t>あれば</w:t>
      </w:r>
      <w:r w:rsidR="47D62CF4" w:rsidRPr="00192976">
        <w:rPr>
          <w:rFonts w:asciiTheme="minorEastAsia" w:eastAsiaTheme="minorEastAsia" w:hAnsiTheme="minorEastAsia" w:cs="ＭＳ 明朝" w:hint="eastAsia"/>
          <w:b/>
          <w:bCs/>
          <w:sz w:val="26"/>
          <w:szCs w:val="26"/>
          <w:lang w:eastAsia="ja-JP"/>
        </w:rPr>
        <w:t>）</w:t>
      </w:r>
    </w:p>
    <w:p w14:paraId="20AC5B9B" w14:textId="18CC2581" w:rsidR="00C33A04" w:rsidRDefault="00C33A04" w:rsidP="00C33A04">
      <w:pPr>
        <w:spacing w:after="0"/>
        <w:ind w:leftChars="135" w:left="283" w:firstLine="1"/>
        <w:contextualSpacing/>
        <w:rPr>
          <w:rFonts w:asciiTheme="minorEastAsia" w:eastAsiaTheme="minorEastAsia" w:hAnsiTheme="minorEastAsia" w:cs="ＭＳ ゴシック"/>
          <w:szCs w:val="21"/>
          <w:lang w:eastAsia="ja-JP"/>
        </w:rPr>
      </w:pPr>
      <w:r>
        <w:rPr>
          <w:rFonts w:asciiTheme="minorEastAsia" w:eastAsiaTheme="minorEastAsia" w:hAnsiTheme="minorEastAsia" w:cs="ＭＳ ゴシック" w:hint="eastAsia"/>
          <w:szCs w:val="21"/>
          <w:lang w:eastAsia="ja-JP"/>
        </w:rPr>
        <w:t>URAからの</w:t>
      </w:r>
      <w:r w:rsidRPr="00192976">
        <w:rPr>
          <w:rFonts w:asciiTheme="minorEastAsia" w:eastAsiaTheme="minorEastAsia" w:hAnsiTheme="minorEastAsia" w:cs="ＭＳ ゴシック"/>
          <w:szCs w:val="21"/>
          <w:lang w:eastAsia="ja-JP"/>
        </w:rPr>
        <w:t>支援</w:t>
      </w:r>
      <w:r>
        <w:rPr>
          <w:rFonts w:asciiTheme="minorEastAsia" w:eastAsiaTheme="minorEastAsia" w:hAnsiTheme="minorEastAsia" w:cs="ＭＳ ゴシック" w:hint="eastAsia"/>
          <w:szCs w:val="21"/>
          <w:lang w:eastAsia="ja-JP"/>
        </w:rPr>
        <w:t>として</w:t>
      </w:r>
      <w:r w:rsidRPr="00192976">
        <w:rPr>
          <w:rFonts w:asciiTheme="minorEastAsia" w:eastAsiaTheme="minorEastAsia" w:hAnsiTheme="minorEastAsia" w:cs="ＭＳ ゴシック"/>
          <w:szCs w:val="21"/>
          <w:lang w:eastAsia="ja-JP"/>
        </w:rPr>
        <w:t>希望</w:t>
      </w:r>
      <w:r>
        <w:rPr>
          <w:rFonts w:asciiTheme="minorEastAsia" w:eastAsiaTheme="minorEastAsia" w:hAnsiTheme="minorEastAsia" w:cs="ＭＳ ゴシック" w:hint="eastAsia"/>
          <w:szCs w:val="21"/>
          <w:lang w:eastAsia="ja-JP"/>
        </w:rPr>
        <w:t>するものがあればご</w:t>
      </w:r>
      <w:r w:rsidRPr="00192976">
        <w:rPr>
          <w:rFonts w:asciiTheme="minorEastAsia" w:eastAsiaTheme="minorEastAsia" w:hAnsiTheme="minorEastAsia" w:cs="ＭＳ ゴシック"/>
          <w:szCs w:val="21"/>
          <w:lang w:eastAsia="ja-JP"/>
        </w:rPr>
        <w:t>記載ください。</w:t>
      </w:r>
    </w:p>
    <w:p w14:paraId="60D65A7E" w14:textId="25D6DA59" w:rsidR="35D87FAF" w:rsidRPr="00192976" w:rsidRDefault="1955BF67" w:rsidP="00C33A04">
      <w:pPr>
        <w:spacing w:after="0"/>
        <w:ind w:leftChars="135" w:left="283" w:firstLine="1"/>
        <w:contextualSpacing/>
        <w:rPr>
          <w:rFonts w:asciiTheme="minorEastAsia" w:eastAsiaTheme="minorEastAsia" w:hAnsiTheme="minorEastAsia" w:cs="ＭＳ ゴシック"/>
          <w:szCs w:val="21"/>
          <w:lang w:eastAsia="ja-JP"/>
        </w:rPr>
      </w:pPr>
      <w:r w:rsidRPr="00192976">
        <w:rPr>
          <w:rFonts w:asciiTheme="minorEastAsia" w:eastAsiaTheme="minorEastAsia" w:hAnsiTheme="minorEastAsia" w:cs="ＭＳ ゴシック"/>
          <w:szCs w:val="21"/>
          <w:lang w:eastAsia="ja-JP"/>
        </w:rPr>
        <w:t>例）</w:t>
      </w:r>
      <w:r w:rsidR="00DB34CC">
        <w:rPr>
          <w:rFonts w:asciiTheme="minorEastAsia" w:eastAsiaTheme="minorEastAsia" w:hAnsiTheme="minorEastAsia" w:cs="ＭＳ ゴシック" w:hint="eastAsia"/>
          <w:szCs w:val="21"/>
          <w:lang w:eastAsia="ja-JP"/>
        </w:rPr>
        <w:t>研究</w:t>
      </w:r>
      <w:r w:rsidR="000E1978">
        <w:rPr>
          <w:rFonts w:asciiTheme="minorEastAsia" w:eastAsiaTheme="minorEastAsia" w:hAnsiTheme="minorEastAsia" w:cs="ＭＳ ゴシック" w:hint="eastAsia"/>
          <w:szCs w:val="21"/>
          <w:lang w:eastAsia="ja-JP"/>
        </w:rPr>
        <w:t>者</w:t>
      </w:r>
      <w:r w:rsidR="00DB34CC">
        <w:rPr>
          <w:rFonts w:asciiTheme="minorEastAsia" w:eastAsiaTheme="minorEastAsia" w:hAnsiTheme="minorEastAsia" w:cs="ＭＳ ゴシック" w:hint="eastAsia"/>
          <w:szCs w:val="21"/>
          <w:lang w:eastAsia="ja-JP"/>
        </w:rPr>
        <w:t>ネットワーク形成支援、</w:t>
      </w:r>
      <w:r w:rsidR="35D87FAF" w:rsidRPr="00192976">
        <w:rPr>
          <w:rFonts w:asciiTheme="minorEastAsia" w:eastAsiaTheme="minorEastAsia" w:hAnsiTheme="minorEastAsia" w:cs="ＭＳ ゴシック"/>
          <w:szCs w:val="21"/>
          <w:lang w:eastAsia="ja-JP"/>
        </w:rPr>
        <w:t>研究計画ブラッシュアップ、外部資金申請</w:t>
      </w:r>
      <w:r w:rsidR="00DB34CC">
        <w:rPr>
          <w:rFonts w:asciiTheme="minorEastAsia" w:eastAsiaTheme="minorEastAsia" w:hAnsiTheme="minorEastAsia" w:cs="ＭＳ ゴシック" w:hint="eastAsia"/>
          <w:szCs w:val="21"/>
          <w:lang w:eastAsia="ja-JP"/>
        </w:rPr>
        <w:t>支援</w:t>
      </w:r>
      <w:r w:rsidR="35D87FAF" w:rsidRPr="00192976">
        <w:rPr>
          <w:rFonts w:asciiTheme="minorEastAsia" w:eastAsiaTheme="minorEastAsia" w:hAnsiTheme="minorEastAsia" w:cs="ＭＳ ゴシック"/>
          <w:szCs w:val="21"/>
          <w:lang w:eastAsia="ja-JP"/>
        </w:rPr>
        <w:t>、成果発信</w:t>
      </w:r>
      <w:r w:rsidR="00DB34CC">
        <w:rPr>
          <w:rFonts w:asciiTheme="minorEastAsia" w:eastAsiaTheme="minorEastAsia" w:hAnsiTheme="minorEastAsia" w:cs="ＭＳ ゴシック" w:hint="eastAsia"/>
          <w:szCs w:val="21"/>
          <w:lang w:eastAsia="ja-JP"/>
        </w:rPr>
        <w:t>支援</w:t>
      </w:r>
      <w:r w:rsidR="35D87FAF" w:rsidRPr="00192976">
        <w:rPr>
          <w:rFonts w:asciiTheme="minorEastAsia" w:eastAsiaTheme="minorEastAsia" w:hAnsiTheme="minorEastAsia" w:cs="ＭＳ ゴシック"/>
          <w:szCs w:val="21"/>
          <w:lang w:eastAsia="ja-JP"/>
        </w:rPr>
        <w:t>（AI活用研究者カタログ等）</w:t>
      </w:r>
    </w:p>
    <w:p w14:paraId="6286ADAC" w14:textId="77777777" w:rsidR="00C33A04" w:rsidRPr="00192976" w:rsidRDefault="00C33A04" w:rsidP="00C33A04">
      <w:pPr>
        <w:spacing w:after="0"/>
        <w:contextualSpacing/>
        <w:rPr>
          <w:rFonts w:asciiTheme="minorEastAsia" w:eastAsiaTheme="minorEastAsia" w:hAnsiTheme="minorEastAsia" w:cs="ＭＳ ゴシック"/>
          <w:szCs w:val="21"/>
          <w:lang w:eastAsia="ja-JP"/>
        </w:rPr>
      </w:pPr>
    </w:p>
    <w:p w14:paraId="63C18C0E" w14:textId="77777777" w:rsidR="00C33A04" w:rsidRPr="00192976" w:rsidRDefault="00C33A04" w:rsidP="00C33A04">
      <w:pPr>
        <w:pStyle w:val="21"/>
        <w:spacing w:before="0"/>
        <w:contextualSpacing/>
        <w:rPr>
          <w:rFonts w:asciiTheme="minorEastAsia" w:eastAsiaTheme="minorEastAsia" w:hAnsiTheme="minorEastAsia" w:cs="Calibri"/>
          <w:color w:val="auto"/>
          <w:lang w:eastAsia="ja-JP"/>
        </w:rPr>
      </w:pPr>
      <w:r>
        <w:rPr>
          <w:rFonts w:asciiTheme="minorEastAsia" w:eastAsiaTheme="minorEastAsia" w:hAnsiTheme="minorEastAsia" w:cs="ＭＳ 明朝" w:hint="eastAsia"/>
          <w:color w:val="auto"/>
          <w:lang w:eastAsia="ja-JP"/>
        </w:rPr>
        <w:t>同意事項</w:t>
      </w:r>
    </w:p>
    <w:p w14:paraId="1326D67F" w14:textId="77777777" w:rsidR="00C33A04" w:rsidRPr="00192976" w:rsidRDefault="00C33A04" w:rsidP="00C33A04">
      <w:pPr>
        <w:spacing w:after="0"/>
        <w:contextualSpacing/>
        <w:rPr>
          <w:rFonts w:asciiTheme="minorEastAsia" w:eastAsiaTheme="minorEastAsia" w:hAnsiTheme="minorEastAsia" w:cs="ＭＳ ゴシック"/>
          <w:lang w:eastAsia="ja-JP"/>
        </w:rPr>
      </w:pPr>
      <w:r w:rsidRPr="00192976">
        <w:rPr>
          <w:rFonts w:asciiTheme="minorEastAsia" w:eastAsiaTheme="minorEastAsia" w:hAnsiTheme="minorEastAsia" w:cs="ＭＳ ゴシック" w:hint="eastAsia"/>
          <w:lang w:eastAsia="ja-JP"/>
        </w:rPr>
        <w:t>本事業への申請にあたり、下記の各事項についてご確認のうえ、同意いただける場合は</w:t>
      </w:r>
      <w:r>
        <w:rPr>
          <w:rFonts w:asciiTheme="minorEastAsia" w:eastAsiaTheme="minorEastAsia" w:hAnsiTheme="minorEastAsia" w:cs="ＭＳ ゴシック" w:hint="eastAsia"/>
          <w:lang w:eastAsia="ja-JP"/>
        </w:rPr>
        <w:t>下記</w:t>
      </w:r>
      <w:r w:rsidRPr="00192976">
        <w:rPr>
          <w:rFonts w:asciiTheme="minorEastAsia" w:eastAsiaTheme="minorEastAsia" w:hAnsiTheme="minorEastAsia" w:cs="ＭＳ ゴシック" w:hint="eastAsia"/>
          <w:lang w:eastAsia="ja-JP"/>
        </w:rPr>
        <w:t>チェック欄に</w:t>
      </w:r>
      <w:r w:rsidRPr="00192976">
        <w:rPr>
          <w:rFonts w:asciiTheme="minorEastAsia" w:eastAsiaTheme="minorEastAsia" w:hAnsiTheme="minorEastAsia" w:cs="ＭＳ ゴシック"/>
          <w:lang w:eastAsia="ja-JP"/>
        </w:rPr>
        <w:t>✓を記入してください。なお、同意いただけない場合は、申請を受理できませんのでご了承ください。</w:t>
      </w:r>
    </w:p>
    <w:p w14:paraId="53FF7EB5" w14:textId="77777777" w:rsidR="00C33A04" w:rsidRPr="00192976" w:rsidRDefault="00C33A04" w:rsidP="00C33A04">
      <w:pPr>
        <w:pStyle w:val="ae"/>
        <w:numPr>
          <w:ilvl w:val="0"/>
          <w:numId w:val="15"/>
        </w:numPr>
        <w:spacing w:after="0"/>
        <w:ind w:left="567" w:hanging="283"/>
        <w:rPr>
          <w:rFonts w:asciiTheme="minorEastAsia" w:eastAsiaTheme="minorEastAsia" w:hAnsiTheme="minorEastAsia" w:cs="ＭＳ ゴシック"/>
          <w:lang w:eastAsia="ja-JP"/>
        </w:rPr>
      </w:pPr>
      <w:r w:rsidRPr="00192976">
        <w:rPr>
          <w:rFonts w:asciiTheme="minorEastAsia" w:eastAsiaTheme="minorEastAsia" w:hAnsiTheme="minorEastAsia" w:cs="ＭＳ ゴシック"/>
          <w:lang w:eastAsia="ja-JP"/>
        </w:rPr>
        <w:t>本応募課題と同様の内容で他の共同研究事業に応募・採択されていません。</w:t>
      </w:r>
    </w:p>
    <w:p w14:paraId="0BACC4EB" w14:textId="2A32AB7E" w:rsidR="00C33A04" w:rsidRPr="00192976" w:rsidRDefault="00C33A04" w:rsidP="00C33A04">
      <w:pPr>
        <w:pStyle w:val="ae"/>
        <w:numPr>
          <w:ilvl w:val="0"/>
          <w:numId w:val="15"/>
        </w:numPr>
        <w:spacing w:after="0"/>
        <w:ind w:left="567" w:hanging="283"/>
        <w:rPr>
          <w:rFonts w:asciiTheme="minorEastAsia" w:eastAsiaTheme="minorEastAsia" w:hAnsiTheme="minorEastAsia" w:cs="ＭＳ ゴシック"/>
          <w:lang w:eastAsia="ja-JP"/>
        </w:rPr>
      </w:pPr>
      <w:r w:rsidRPr="00192976">
        <w:rPr>
          <w:rFonts w:asciiTheme="minorEastAsia" w:eastAsiaTheme="minorEastAsia" w:hAnsiTheme="minorEastAsia" w:cs="ＭＳ ゴシック"/>
          <w:lang w:eastAsia="ja-JP"/>
        </w:rPr>
        <w:t>採択された場合に支給される支援金は、本学の規程に従い</w:t>
      </w:r>
      <w:r w:rsidR="0084083F">
        <w:rPr>
          <w:rFonts w:asciiTheme="minorEastAsia" w:eastAsiaTheme="minorEastAsia" w:hAnsiTheme="minorEastAsia" w:cs="ＭＳ ゴシック" w:hint="eastAsia"/>
          <w:lang w:eastAsia="ja-JP"/>
        </w:rPr>
        <w:t>適正</w:t>
      </w:r>
      <w:r w:rsidRPr="00192976">
        <w:rPr>
          <w:rFonts w:asciiTheme="minorEastAsia" w:eastAsiaTheme="minorEastAsia" w:hAnsiTheme="minorEastAsia" w:cs="ＭＳ ゴシック"/>
          <w:lang w:eastAsia="ja-JP"/>
        </w:rPr>
        <w:t>に執行します。</w:t>
      </w:r>
    </w:p>
    <w:p w14:paraId="7E0B12B4" w14:textId="77777777" w:rsidR="00C33A04" w:rsidRPr="00192976" w:rsidRDefault="00C33A04" w:rsidP="00C33A04">
      <w:pPr>
        <w:pStyle w:val="ae"/>
        <w:numPr>
          <w:ilvl w:val="0"/>
          <w:numId w:val="15"/>
        </w:numPr>
        <w:spacing w:after="0"/>
        <w:ind w:left="567" w:hanging="283"/>
        <w:rPr>
          <w:rFonts w:asciiTheme="minorEastAsia" w:eastAsiaTheme="minorEastAsia" w:hAnsiTheme="minorEastAsia" w:cs="ＭＳ ゴシック"/>
          <w:lang w:eastAsia="ja-JP"/>
        </w:rPr>
      </w:pPr>
      <w:r w:rsidRPr="00192976">
        <w:rPr>
          <w:rFonts w:asciiTheme="minorEastAsia" w:eastAsiaTheme="minorEastAsia" w:hAnsiTheme="minorEastAsia" w:cs="ＭＳ ゴシック"/>
          <w:lang w:eastAsia="ja-JP"/>
        </w:rPr>
        <w:t>報告書の提出ならびに成果発表会での発表を行います。</w:t>
      </w:r>
    </w:p>
    <w:p w14:paraId="09D99175" w14:textId="5219A122" w:rsidR="00C33A04" w:rsidRDefault="00C33A04" w:rsidP="00C33A04">
      <w:pPr>
        <w:pStyle w:val="ae"/>
        <w:numPr>
          <w:ilvl w:val="0"/>
          <w:numId w:val="15"/>
        </w:numPr>
        <w:spacing w:after="0"/>
        <w:ind w:left="567" w:hanging="283"/>
        <w:rPr>
          <w:rFonts w:asciiTheme="minorEastAsia" w:eastAsiaTheme="minorEastAsia" w:hAnsiTheme="minorEastAsia" w:cs="ＭＳ ゴシック"/>
          <w:lang w:eastAsia="ja-JP"/>
        </w:rPr>
      </w:pPr>
      <w:r w:rsidRPr="00192976">
        <w:rPr>
          <w:rFonts w:asciiTheme="minorEastAsia" w:eastAsiaTheme="minorEastAsia" w:hAnsiTheme="minorEastAsia" w:cs="ＭＳ ゴシック"/>
          <w:lang w:eastAsia="ja-JP"/>
        </w:rPr>
        <w:t>研究シーズの可視化・公開（研究者カタログ）等、本学URAの活動に協力します。</w:t>
      </w:r>
    </w:p>
    <w:p w14:paraId="7AADF7F6" w14:textId="77777777" w:rsidR="00C33A04" w:rsidRDefault="00C33A04" w:rsidP="00C33A04">
      <w:pPr>
        <w:pStyle w:val="ae"/>
        <w:spacing w:after="0"/>
        <w:ind w:left="440"/>
        <w:rPr>
          <w:rFonts w:asciiTheme="minorEastAsia" w:eastAsiaTheme="minorEastAsia" w:hAnsiTheme="minorEastAsia" w:cs="ＭＳ ゴシック"/>
          <w:lang w:eastAsia="ja-JP"/>
        </w:rPr>
      </w:pPr>
    </w:p>
    <w:p w14:paraId="7F0E9CFD" w14:textId="77777777" w:rsidR="00C33A04" w:rsidRPr="00192976" w:rsidRDefault="00C33A04" w:rsidP="00C33A04">
      <w:pPr>
        <w:spacing w:after="0"/>
        <w:ind w:leftChars="270" w:left="567"/>
        <w:contextualSpacing/>
        <w:rPr>
          <w:rFonts w:asciiTheme="minorEastAsia" w:eastAsiaTheme="minorEastAsia" w:hAnsiTheme="minorEastAsia" w:cs="ＭＳ ゴシック"/>
          <w:lang w:eastAsia="ja-JP"/>
        </w:rPr>
      </w:pPr>
      <w:r w:rsidRPr="00192976">
        <w:rPr>
          <w:rFonts w:asciiTheme="minorEastAsia" w:eastAsiaTheme="minorEastAsia" w:hAnsiTheme="minorEastAsia" w:cs="ＭＳ ゴシック"/>
          <w:lang w:eastAsia="ja-JP"/>
        </w:rPr>
        <w:t xml:space="preserve">　□　本公募への申請にあたり、</w:t>
      </w:r>
      <w:r>
        <w:rPr>
          <w:rFonts w:asciiTheme="minorEastAsia" w:eastAsiaTheme="minorEastAsia" w:hAnsiTheme="minorEastAsia" w:cs="ＭＳ ゴシック" w:hint="eastAsia"/>
          <w:lang w:eastAsia="ja-JP"/>
        </w:rPr>
        <w:t>上</w:t>
      </w:r>
      <w:r w:rsidRPr="00192976">
        <w:rPr>
          <w:rFonts w:asciiTheme="minorEastAsia" w:eastAsiaTheme="minorEastAsia" w:hAnsiTheme="minorEastAsia" w:cs="ＭＳ ゴシック"/>
          <w:lang w:eastAsia="ja-JP"/>
        </w:rPr>
        <w:t>記の内容に同意します。</w:t>
      </w:r>
    </w:p>
    <w:p w14:paraId="17CE6CDB" w14:textId="0863E017" w:rsidR="3727749E" w:rsidRPr="00C33A04" w:rsidRDefault="3727749E" w:rsidP="00192976">
      <w:pPr>
        <w:spacing w:after="0"/>
        <w:contextualSpacing/>
        <w:rPr>
          <w:rFonts w:asciiTheme="minorEastAsia" w:eastAsiaTheme="minorEastAsia" w:hAnsiTheme="minorEastAsia" w:cs="ＭＳ ゴシック"/>
          <w:szCs w:val="21"/>
          <w:lang w:eastAsia="ja-JP"/>
        </w:rPr>
      </w:pPr>
    </w:p>
    <w:p w14:paraId="7E4EBC9C" w14:textId="6A221876" w:rsidR="653F75D6" w:rsidRPr="00192976" w:rsidRDefault="653F75D6" w:rsidP="00192976">
      <w:pPr>
        <w:spacing w:after="0"/>
        <w:contextualSpacing/>
        <w:rPr>
          <w:rFonts w:asciiTheme="minorEastAsia" w:eastAsiaTheme="minorEastAsia" w:hAnsiTheme="minorEastAsia"/>
          <w:lang w:eastAsia="ja-JP"/>
        </w:rPr>
      </w:pPr>
    </w:p>
    <w:p w14:paraId="149E0FFD" w14:textId="12C0BAF6" w:rsidR="653F75D6" w:rsidRPr="00192976" w:rsidRDefault="653F75D6" w:rsidP="00192976">
      <w:pPr>
        <w:spacing w:after="0"/>
        <w:contextualSpacing/>
        <w:rPr>
          <w:rFonts w:asciiTheme="minorEastAsia" w:eastAsiaTheme="minorEastAsia" w:hAnsiTheme="minorEastAsia"/>
          <w:lang w:eastAsia="ja-JP"/>
        </w:rPr>
      </w:pPr>
    </w:p>
    <w:p w14:paraId="64F7CC77" w14:textId="77777777" w:rsidR="00192976" w:rsidRDefault="653F75D6" w:rsidP="00192976">
      <w:pPr>
        <w:spacing w:after="0"/>
        <w:contextualSpacing/>
        <w:rPr>
          <w:rFonts w:asciiTheme="minorEastAsia" w:eastAsiaTheme="minorEastAsia" w:hAnsiTheme="minorEastAsia"/>
          <w:lang w:eastAsia="ja-JP"/>
        </w:rPr>
        <w:sectPr w:rsidR="00192976" w:rsidSect="00192976">
          <w:footerReference w:type="default" r:id="rId11"/>
          <w:footerReference w:type="first" r:id="rId12"/>
          <w:pgSz w:w="11906" w:h="16838" w:code="9"/>
          <w:pgMar w:top="1440" w:right="1080" w:bottom="1440" w:left="1080" w:header="720" w:footer="720" w:gutter="0"/>
          <w:pgNumType w:start="1"/>
          <w:cols w:space="720"/>
          <w:titlePg/>
          <w:docGrid w:linePitch="360"/>
        </w:sectPr>
      </w:pPr>
      <w:r w:rsidRPr="00192976">
        <w:rPr>
          <w:rFonts w:asciiTheme="minorEastAsia" w:eastAsiaTheme="minorEastAsia" w:hAnsiTheme="minorEastAsia"/>
          <w:lang w:eastAsia="ja-JP"/>
        </w:rPr>
        <w:br w:type="page"/>
      </w:r>
    </w:p>
    <w:p w14:paraId="1DBFAB81" w14:textId="17FA4F26" w:rsidR="653F75D6" w:rsidRPr="00192976" w:rsidRDefault="653F75D6" w:rsidP="00192976">
      <w:pPr>
        <w:spacing w:after="0"/>
        <w:contextualSpacing/>
        <w:rPr>
          <w:rFonts w:asciiTheme="minorEastAsia" w:eastAsiaTheme="minorEastAsia" w:hAnsiTheme="minorEastAsia"/>
          <w:lang w:eastAsia="ja-JP"/>
        </w:rPr>
      </w:pPr>
    </w:p>
    <w:p w14:paraId="0820D31D" w14:textId="77777777" w:rsidR="00842933" w:rsidRPr="00594C6D" w:rsidRDefault="00842933" w:rsidP="00842933">
      <w:pPr>
        <w:spacing w:after="0"/>
        <w:contextualSpacing/>
        <w:jc w:val="center"/>
        <w:rPr>
          <w:rFonts w:ascii="Segoe UI" w:eastAsia="BIZ UDゴシック" w:hAnsi="Segoe UI" w:cs="Segoe UI"/>
          <w:b/>
          <w:bCs/>
          <w:color w:val="000000" w:themeColor="text1"/>
          <w:sz w:val="26"/>
          <w:szCs w:val="26"/>
          <w:lang w:eastAsia="ja-JP"/>
        </w:rPr>
      </w:pPr>
      <w:r w:rsidRPr="00594C6D">
        <w:rPr>
          <w:rFonts w:ascii="Segoe UI" w:eastAsia="BIZ UDゴシック" w:hAnsi="Segoe UI" w:cs="Segoe UI"/>
          <w:b/>
          <w:bCs/>
          <w:color w:val="000000" w:themeColor="text1"/>
          <w:sz w:val="26"/>
          <w:szCs w:val="26"/>
          <w:lang w:eastAsia="ja-JP"/>
        </w:rPr>
        <w:t>2026</w:t>
      </w:r>
      <w:r w:rsidRPr="00594C6D">
        <w:rPr>
          <w:rFonts w:ascii="Segoe UI" w:eastAsia="BIZ UDゴシック" w:hAnsi="Segoe UI" w:cs="Segoe UI"/>
          <w:b/>
          <w:bCs/>
          <w:color w:val="000000" w:themeColor="text1"/>
          <w:sz w:val="26"/>
          <w:szCs w:val="26"/>
          <w:lang w:eastAsia="ja-JP"/>
        </w:rPr>
        <w:t>年度「はばたけ共創の翼！つくば発・</w:t>
      </w:r>
      <w:r w:rsidRPr="00594C6D">
        <w:rPr>
          <w:rFonts w:ascii="Segoe UI" w:eastAsia="BIZ UDゴシック" w:hAnsi="Segoe UI" w:cs="Segoe UI"/>
          <w:b/>
          <w:bCs/>
          <w:color w:val="000000" w:themeColor="text1"/>
          <w:sz w:val="26"/>
          <w:szCs w:val="26"/>
          <w:lang w:eastAsia="ja-JP"/>
        </w:rPr>
        <w:t>URA</w:t>
      </w:r>
      <w:r w:rsidRPr="00594C6D">
        <w:rPr>
          <w:rFonts w:ascii="Segoe UI" w:eastAsia="BIZ UDゴシック" w:hAnsi="Segoe UI" w:cs="Segoe UI"/>
          <w:b/>
          <w:bCs/>
          <w:color w:val="000000" w:themeColor="text1"/>
          <w:sz w:val="26"/>
          <w:szCs w:val="26"/>
          <w:lang w:eastAsia="ja-JP"/>
        </w:rPr>
        <w:t>がつなぐ</w:t>
      </w:r>
    </w:p>
    <w:p w14:paraId="6BD160BF" w14:textId="01E3F3A8" w:rsidR="00192976" w:rsidRPr="00594C6D" w:rsidRDefault="00842933" w:rsidP="00842933">
      <w:pPr>
        <w:spacing w:after="0"/>
        <w:contextualSpacing/>
        <w:jc w:val="center"/>
        <w:rPr>
          <w:rFonts w:asciiTheme="minorEastAsia" w:eastAsiaTheme="minorEastAsia" w:hAnsiTheme="minorEastAsia"/>
          <w:sz w:val="26"/>
          <w:szCs w:val="26"/>
          <w:lang w:eastAsia="ja-JP"/>
        </w:rPr>
      </w:pPr>
      <w:r w:rsidRPr="00594C6D">
        <w:rPr>
          <w:rFonts w:ascii="Segoe UI" w:eastAsia="BIZ UDゴシック" w:hAnsi="Segoe UI" w:cs="Segoe UI"/>
          <w:b/>
          <w:bCs/>
          <w:color w:val="000000" w:themeColor="text1"/>
          <w:sz w:val="26"/>
          <w:szCs w:val="26"/>
          <w:lang w:eastAsia="ja-JP"/>
        </w:rPr>
        <w:t>学際シーズ発掘プログラム」</w:t>
      </w:r>
      <w:r w:rsidRPr="00594C6D">
        <w:rPr>
          <w:rFonts w:asciiTheme="minorEastAsia" w:eastAsiaTheme="minorEastAsia" w:hAnsiTheme="minorEastAsia"/>
          <w:b/>
          <w:bCs/>
          <w:sz w:val="26"/>
          <w:szCs w:val="26"/>
          <w:lang w:eastAsia="ja-JP"/>
        </w:rPr>
        <w:t>申請書</w:t>
      </w:r>
    </w:p>
    <w:p w14:paraId="01BEDA01" w14:textId="77777777" w:rsidR="00192976" w:rsidRPr="00192976" w:rsidRDefault="00192976" w:rsidP="00192976">
      <w:pPr>
        <w:spacing w:after="0"/>
        <w:contextualSpacing/>
        <w:rPr>
          <w:rFonts w:asciiTheme="minorEastAsia" w:eastAsiaTheme="minorEastAsia" w:hAnsiTheme="minorEastAsia"/>
          <w:lang w:eastAsia="ja-JP"/>
        </w:rPr>
      </w:pPr>
    </w:p>
    <w:p w14:paraId="363E1352" w14:textId="534BB296" w:rsidR="00042F95" w:rsidRPr="00594C6D" w:rsidRDefault="00830B4C" w:rsidP="00192976">
      <w:pPr>
        <w:pStyle w:val="21"/>
        <w:spacing w:before="0"/>
        <w:contextualSpacing/>
        <w:rPr>
          <w:rFonts w:asciiTheme="minorEastAsia" w:eastAsiaTheme="minorEastAsia" w:hAnsiTheme="minorEastAsia"/>
          <w:color w:val="auto"/>
        </w:rPr>
      </w:pPr>
      <w:r w:rsidRPr="00594C6D">
        <w:rPr>
          <w:rFonts w:asciiTheme="minorEastAsia" w:eastAsiaTheme="minorEastAsia" w:hAnsiTheme="minorEastAsia"/>
          <w:color w:val="auto"/>
        </w:rPr>
        <w:t xml:space="preserve">1. </w:t>
      </w:r>
      <w:r w:rsidR="00B96E20" w:rsidRPr="00594C6D">
        <w:rPr>
          <w:rFonts w:asciiTheme="minorEastAsia" w:eastAsiaTheme="minorEastAsia" w:hAnsiTheme="minorEastAsia" w:hint="eastAsia"/>
          <w:color w:val="auto"/>
          <w:lang w:eastAsia="ja-JP"/>
        </w:rPr>
        <w:t>応募</w:t>
      </w:r>
      <w:proofErr w:type="spellStart"/>
      <w:r w:rsidRPr="00594C6D">
        <w:rPr>
          <w:rFonts w:asciiTheme="minorEastAsia" w:eastAsiaTheme="minorEastAsia" w:hAnsiTheme="minorEastAsia"/>
          <w:color w:val="auto"/>
        </w:rPr>
        <w:t>者（研究代表者）情報</w:t>
      </w:r>
      <w:proofErr w:type="spellEnd"/>
    </w:p>
    <w:tbl>
      <w:tblPr>
        <w:tblStyle w:val="afe"/>
        <w:tblW w:w="8661" w:type="dxa"/>
        <w:tblLook w:val="04A0" w:firstRow="1" w:lastRow="0" w:firstColumn="1" w:lastColumn="0" w:noHBand="0" w:noVBand="1"/>
      </w:tblPr>
      <w:tblGrid>
        <w:gridCol w:w="2122"/>
        <w:gridCol w:w="6539"/>
      </w:tblGrid>
      <w:tr w:rsidR="00192976" w:rsidRPr="00192976" w14:paraId="5FDA0C6C" w14:textId="77777777" w:rsidTr="00B96E20">
        <w:trPr>
          <w:trHeight w:val="300"/>
        </w:trPr>
        <w:tc>
          <w:tcPr>
            <w:tcW w:w="2122" w:type="dxa"/>
          </w:tcPr>
          <w:p w14:paraId="06780D54" w14:textId="77777777" w:rsidR="00042F95" w:rsidRPr="00192976" w:rsidRDefault="00830B4C" w:rsidP="00192976">
            <w:pPr>
              <w:spacing w:line="276" w:lineRule="auto"/>
              <w:contextualSpacing/>
              <w:rPr>
                <w:rFonts w:asciiTheme="minorEastAsia" w:eastAsiaTheme="minorEastAsia" w:hAnsiTheme="minorEastAsia"/>
              </w:rPr>
            </w:pPr>
            <w:proofErr w:type="spellStart"/>
            <w:r w:rsidRPr="00192976">
              <w:rPr>
                <w:rFonts w:asciiTheme="minorEastAsia" w:eastAsiaTheme="minorEastAsia" w:hAnsiTheme="minorEastAsia"/>
              </w:rPr>
              <w:t>氏名</w:t>
            </w:r>
            <w:proofErr w:type="spellEnd"/>
          </w:p>
        </w:tc>
        <w:tc>
          <w:tcPr>
            <w:tcW w:w="6539" w:type="dxa"/>
          </w:tcPr>
          <w:p w14:paraId="46A40F81" w14:textId="77777777" w:rsidR="00042F95" w:rsidRPr="00192976" w:rsidRDefault="00042F95" w:rsidP="00192976">
            <w:pPr>
              <w:spacing w:line="276" w:lineRule="auto"/>
              <w:contextualSpacing/>
              <w:rPr>
                <w:rFonts w:asciiTheme="minorEastAsia" w:eastAsiaTheme="minorEastAsia" w:hAnsiTheme="minorEastAsia"/>
              </w:rPr>
            </w:pPr>
          </w:p>
        </w:tc>
      </w:tr>
      <w:tr w:rsidR="00192976" w:rsidRPr="00192976" w14:paraId="6E9EDE67" w14:textId="77777777" w:rsidTr="00B96E20">
        <w:trPr>
          <w:trHeight w:val="300"/>
        </w:trPr>
        <w:tc>
          <w:tcPr>
            <w:tcW w:w="2122" w:type="dxa"/>
          </w:tcPr>
          <w:p w14:paraId="4B1B70B0" w14:textId="77777777" w:rsidR="00042F95" w:rsidRPr="00192976" w:rsidRDefault="00830B4C" w:rsidP="00192976">
            <w:pPr>
              <w:spacing w:line="276" w:lineRule="auto"/>
              <w:contextualSpacing/>
              <w:rPr>
                <w:rFonts w:asciiTheme="minorEastAsia" w:eastAsiaTheme="minorEastAsia" w:hAnsiTheme="minorEastAsia"/>
              </w:rPr>
            </w:pPr>
            <w:proofErr w:type="spellStart"/>
            <w:r w:rsidRPr="00192976">
              <w:rPr>
                <w:rFonts w:asciiTheme="minorEastAsia" w:eastAsiaTheme="minorEastAsia" w:hAnsiTheme="minorEastAsia"/>
              </w:rPr>
              <w:t>フリガナ</w:t>
            </w:r>
            <w:proofErr w:type="spellEnd"/>
          </w:p>
        </w:tc>
        <w:tc>
          <w:tcPr>
            <w:tcW w:w="6539" w:type="dxa"/>
          </w:tcPr>
          <w:p w14:paraId="76BEE787" w14:textId="77777777" w:rsidR="00042F95" w:rsidRPr="00192976" w:rsidRDefault="00042F95" w:rsidP="00192976">
            <w:pPr>
              <w:spacing w:line="276" w:lineRule="auto"/>
              <w:contextualSpacing/>
              <w:rPr>
                <w:rFonts w:asciiTheme="minorEastAsia" w:eastAsiaTheme="minorEastAsia" w:hAnsiTheme="minorEastAsia"/>
              </w:rPr>
            </w:pPr>
          </w:p>
        </w:tc>
      </w:tr>
      <w:tr w:rsidR="00192976" w:rsidRPr="00192976" w14:paraId="38F414EC" w14:textId="77777777" w:rsidTr="00B96E20">
        <w:trPr>
          <w:trHeight w:val="300"/>
        </w:trPr>
        <w:tc>
          <w:tcPr>
            <w:tcW w:w="2122" w:type="dxa"/>
          </w:tcPr>
          <w:p w14:paraId="5FC6FE17" w14:textId="0C8E49C8" w:rsidR="00042F95" w:rsidRPr="00192976" w:rsidRDefault="00830B4C" w:rsidP="00192976">
            <w:pPr>
              <w:spacing w:line="276" w:lineRule="auto"/>
              <w:contextualSpacing/>
              <w:rPr>
                <w:rFonts w:asciiTheme="minorEastAsia" w:eastAsiaTheme="minorEastAsia" w:hAnsiTheme="minorEastAsia"/>
                <w:lang w:eastAsia="ja-JP"/>
              </w:rPr>
            </w:pPr>
            <w:r w:rsidRPr="00192976">
              <w:rPr>
                <w:rFonts w:asciiTheme="minorEastAsia" w:eastAsiaTheme="minorEastAsia" w:hAnsiTheme="minorEastAsia"/>
                <w:lang w:eastAsia="ja-JP"/>
              </w:rPr>
              <w:t>所属</w:t>
            </w:r>
            <w:r w:rsidR="00B96E20">
              <w:rPr>
                <w:rFonts w:asciiTheme="minorEastAsia" w:eastAsiaTheme="minorEastAsia" w:hAnsiTheme="minorEastAsia" w:hint="eastAsia"/>
                <w:lang w:eastAsia="ja-JP"/>
              </w:rPr>
              <w:t>機関・部局</w:t>
            </w:r>
          </w:p>
        </w:tc>
        <w:tc>
          <w:tcPr>
            <w:tcW w:w="6539" w:type="dxa"/>
          </w:tcPr>
          <w:p w14:paraId="700EAF1D" w14:textId="77777777" w:rsidR="00042F95" w:rsidRPr="00192976" w:rsidRDefault="00042F95" w:rsidP="00192976">
            <w:pPr>
              <w:spacing w:line="276" w:lineRule="auto"/>
              <w:contextualSpacing/>
              <w:rPr>
                <w:rFonts w:asciiTheme="minorEastAsia" w:eastAsiaTheme="minorEastAsia" w:hAnsiTheme="minorEastAsia"/>
                <w:lang w:eastAsia="ja-JP"/>
              </w:rPr>
            </w:pPr>
          </w:p>
        </w:tc>
      </w:tr>
      <w:tr w:rsidR="00192976" w:rsidRPr="00192976" w14:paraId="1869A6BE" w14:textId="77777777" w:rsidTr="00B96E20">
        <w:trPr>
          <w:trHeight w:val="300"/>
        </w:trPr>
        <w:tc>
          <w:tcPr>
            <w:tcW w:w="2122" w:type="dxa"/>
          </w:tcPr>
          <w:p w14:paraId="06D363D3" w14:textId="77777777" w:rsidR="00042F95" w:rsidRPr="00192976" w:rsidRDefault="00830B4C" w:rsidP="00192976">
            <w:pPr>
              <w:spacing w:line="276" w:lineRule="auto"/>
              <w:contextualSpacing/>
              <w:rPr>
                <w:rFonts w:asciiTheme="minorEastAsia" w:eastAsiaTheme="minorEastAsia" w:hAnsiTheme="minorEastAsia"/>
              </w:rPr>
            </w:pPr>
            <w:proofErr w:type="spellStart"/>
            <w:r w:rsidRPr="00192976">
              <w:rPr>
                <w:rFonts w:asciiTheme="minorEastAsia" w:eastAsiaTheme="minorEastAsia" w:hAnsiTheme="minorEastAsia"/>
              </w:rPr>
              <w:t>職名</w:t>
            </w:r>
            <w:proofErr w:type="spellEnd"/>
          </w:p>
        </w:tc>
        <w:tc>
          <w:tcPr>
            <w:tcW w:w="6539" w:type="dxa"/>
          </w:tcPr>
          <w:p w14:paraId="76A95111" w14:textId="77777777" w:rsidR="00042F95" w:rsidRPr="00192976" w:rsidRDefault="00042F95" w:rsidP="00192976">
            <w:pPr>
              <w:spacing w:line="276" w:lineRule="auto"/>
              <w:contextualSpacing/>
              <w:rPr>
                <w:rFonts w:asciiTheme="minorEastAsia" w:eastAsiaTheme="minorEastAsia" w:hAnsiTheme="minorEastAsia"/>
              </w:rPr>
            </w:pPr>
          </w:p>
        </w:tc>
      </w:tr>
      <w:tr w:rsidR="00192976" w:rsidRPr="00192976" w14:paraId="6625C0BF" w14:textId="77777777" w:rsidTr="00B96E20">
        <w:trPr>
          <w:trHeight w:val="300"/>
        </w:trPr>
        <w:tc>
          <w:tcPr>
            <w:tcW w:w="2122" w:type="dxa"/>
          </w:tcPr>
          <w:p w14:paraId="282E76C1" w14:textId="77777777" w:rsidR="00042F95" w:rsidRPr="00192976" w:rsidRDefault="00830B4C" w:rsidP="00192976">
            <w:pPr>
              <w:spacing w:line="276" w:lineRule="auto"/>
              <w:contextualSpacing/>
              <w:rPr>
                <w:rFonts w:asciiTheme="minorEastAsia" w:eastAsiaTheme="minorEastAsia" w:hAnsiTheme="minorEastAsia"/>
              </w:rPr>
            </w:pPr>
            <w:r w:rsidRPr="00192976">
              <w:rPr>
                <w:rFonts w:asciiTheme="minorEastAsia" w:eastAsiaTheme="minorEastAsia" w:hAnsiTheme="minorEastAsia"/>
              </w:rPr>
              <w:t>E-mail</w:t>
            </w:r>
          </w:p>
        </w:tc>
        <w:tc>
          <w:tcPr>
            <w:tcW w:w="6539" w:type="dxa"/>
          </w:tcPr>
          <w:p w14:paraId="198E98A4" w14:textId="77777777" w:rsidR="00042F95" w:rsidRPr="00192976" w:rsidRDefault="00042F95" w:rsidP="00192976">
            <w:pPr>
              <w:spacing w:line="276" w:lineRule="auto"/>
              <w:contextualSpacing/>
              <w:rPr>
                <w:rFonts w:asciiTheme="minorEastAsia" w:eastAsiaTheme="minorEastAsia" w:hAnsiTheme="minorEastAsia"/>
              </w:rPr>
            </w:pPr>
          </w:p>
        </w:tc>
      </w:tr>
      <w:tr w:rsidR="00192976" w:rsidRPr="00192976" w14:paraId="0823F526" w14:textId="77777777" w:rsidTr="00B96E20">
        <w:trPr>
          <w:trHeight w:val="300"/>
        </w:trPr>
        <w:tc>
          <w:tcPr>
            <w:tcW w:w="2122" w:type="dxa"/>
          </w:tcPr>
          <w:p w14:paraId="51604C2F" w14:textId="2F317B22" w:rsidR="00042F95" w:rsidRPr="00192976" w:rsidRDefault="00B96E20" w:rsidP="00192976">
            <w:pPr>
              <w:spacing w:line="276" w:lineRule="auto"/>
              <w:contextualSpacing/>
              <w:rPr>
                <w:rFonts w:asciiTheme="minorEastAsia" w:eastAsiaTheme="minorEastAsia" w:hAnsiTheme="minorEastAsia"/>
                <w:lang w:eastAsia="ja-JP"/>
              </w:rPr>
            </w:pPr>
            <w:r>
              <w:rPr>
                <w:rFonts w:asciiTheme="minorEastAsia" w:eastAsiaTheme="minorEastAsia" w:hAnsiTheme="minorEastAsia" w:hint="eastAsia"/>
                <w:lang w:eastAsia="ja-JP"/>
              </w:rPr>
              <w:t>電話番号</w:t>
            </w:r>
          </w:p>
        </w:tc>
        <w:tc>
          <w:tcPr>
            <w:tcW w:w="6539" w:type="dxa"/>
          </w:tcPr>
          <w:p w14:paraId="76577705" w14:textId="77777777" w:rsidR="00042F95" w:rsidRPr="00192976" w:rsidRDefault="00042F95" w:rsidP="00192976">
            <w:pPr>
              <w:spacing w:line="276" w:lineRule="auto"/>
              <w:contextualSpacing/>
              <w:rPr>
                <w:rFonts w:asciiTheme="minorEastAsia" w:eastAsiaTheme="minorEastAsia" w:hAnsiTheme="minorEastAsia"/>
              </w:rPr>
            </w:pPr>
          </w:p>
        </w:tc>
      </w:tr>
    </w:tbl>
    <w:p w14:paraId="3B9D4009" w14:textId="77777777" w:rsidR="00842933" w:rsidRDefault="00842933" w:rsidP="00192976">
      <w:pPr>
        <w:pStyle w:val="21"/>
        <w:spacing w:before="0"/>
        <w:contextualSpacing/>
        <w:rPr>
          <w:rFonts w:asciiTheme="minorEastAsia" w:eastAsiaTheme="minorEastAsia" w:hAnsiTheme="minorEastAsia"/>
          <w:color w:val="auto"/>
          <w:sz w:val="24"/>
          <w:szCs w:val="24"/>
          <w:lang w:eastAsia="ja-JP"/>
        </w:rPr>
      </w:pPr>
    </w:p>
    <w:p w14:paraId="7018DA0C" w14:textId="1081A12D" w:rsidR="00042F95" w:rsidRPr="00594C6D" w:rsidRDefault="00830B4C" w:rsidP="00192976">
      <w:pPr>
        <w:pStyle w:val="21"/>
        <w:spacing w:before="0"/>
        <w:contextualSpacing/>
        <w:rPr>
          <w:rFonts w:asciiTheme="minorEastAsia" w:eastAsiaTheme="minorEastAsia" w:hAnsiTheme="minorEastAsia"/>
          <w:color w:val="auto"/>
          <w:lang w:eastAsia="ja-JP"/>
        </w:rPr>
      </w:pPr>
      <w:r w:rsidRPr="00594C6D">
        <w:rPr>
          <w:rFonts w:asciiTheme="minorEastAsia" w:eastAsiaTheme="minorEastAsia" w:hAnsiTheme="minorEastAsia"/>
          <w:color w:val="auto"/>
          <w:lang w:eastAsia="ja-JP"/>
        </w:rPr>
        <w:t>2. 共同研究者・参画機関（</w:t>
      </w:r>
      <w:r w:rsidR="00B96E20" w:rsidRPr="00594C6D">
        <w:rPr>
          <w:rFonts w:asciiTheme="minorEastAsia" w:eastAsiaTheme="minorEastAsia" w:hAnsiTheme="minorEastAsia" w:hint="eastAsia"/>
          <w:color w:val="auto"/>
          <w:lang w:eastAsia="ja-JP"/>
        </w:rPr>
        <w:t>異分野連携拡大型のみ</w:t>
      </w:r>
      <w:r w:rsidRPr="00594C6D">
        <w:rPr>
          <w:rFonts w:asciiTheme="minorEastAsia" w:eastAsiaTheme="minorEastAsia" w:hAnsiTheme="minorEastAsia"/>
          <w:color w:val="auto"/>
          <w:lang w:eastAsia="ja-JP"/>
        </w:rPr>
        <w:t>）</w:t>
      </w:r>
    </w:p>
    <w:p w14:paraId="0471FCC4" w14:textId="1FDBC56C" w:rsidR="00042F95" w:rsidRPr="00192976" w:rsidRDefault="00830B4C" w:rsidP="00192976">
      <w:pPr>
        <w:spacing w:after="0"/>
        <w:contextualSpacing/>
        <w:rPr>
          <w:rFonts w:asciiTheme="minorEastAsia" w:eastAsiaTheme="minorEastAsia" w:hAnsiTheme="minorEastAsia"/>
          <w:lang w:eastAsia="ja-JP"/>
        </w:rPr>
      </w:pPr>
      <w:r w:rsidRPr="00192976">
        <w:rPr>
          <w:rFonts w:asciiTheme="minorEastAsia" w:eastAsiaTheme="minorEastAsia" w:hAnsiTheme="minorEastAsia"/>
          <w:lang w:eastAsia="ja-JP"/>
        </w:rPr>
        <w:t>※</w:t>
      </w:r>
      <w:r w:rsidR="0084083F" w:rsidRPr="00410EE2">
        <w:rPr>
          <w:rFonts w:asciiTheme="minorEastAsia" w:eastAsiaTheme="minorEastAsia" w:hAnsiTheme="minorEastAsia" w:hint="eastAsia"/>
          <w:color w:val="000000" w:themeColor="text1"/>
          <w:lang w:eastAsia="ja-JP"/>
        </w:rPr>
        <w:t>筑波大学以外の</w:t>
      </w:r>
      <w:r w:rsidRPr="00410EE2">
        <w:rPr>
          <w:rFonts w:asciiTheme="minorEastAsia" w:eastAsiaTheme="minorEastAsia" w:hAnsiTheme="minorEastAsia"/>
          <w:color w:val="000000" w:themeColor="text1"/>
          <w:lang w:eastAsia="ja-JP"/>
        </w:rPr>
        <w:t>研究機</w:t>
      </w:r>
      <w:r w:rsidRPr="00192976">
        <w:rPr>
          <w:rFonts w:asciiTheme="minorEastAsia" w:eastAsiaTheme="minorEastAsia" w:hAnsiTheme="minorEastAsia"/>
          <w:lang w:eastAsia="ja-JP"/>
        </w:rPr>
        <w:t>関に所属する研究者を2名以上</w:t>
      </w:r>
      <w:r w:rsidR="00B96E20">
        <w:rPr>
          <w:rFonts w:asciiTheme="minorEastAsia" w:eastAsiaTheme="minorEastAsia" w:hAnsiTheme="minorEastAsia" w:hint="eastAsia"/>
          <w:lang w:eastAsia="ja-JP"/>
        </w:rPr>
        <w:t>記載</w:t>
      </w:r>
      <w:r w:rsidRPr="00192976">
        <w:rPr>
          <w:rFonts w:asciiTheme="minorEastAsia" w:eastAsiaTheme="minorEastAsia" w:hAnsiTheme="minorEastAsia"/>
          <w:lang w:eastAsia="ja-JP"/>
        </w:rPr>
        <w:t>ください。</w:t>
      </w:r>
    </w:p>
    <w:tbl>
      <w:tblPr>
        <w:tblStyle w:val="afe"/>
        <w:tblW w:w="8700" w:type="dxa"/>
        <w:tblLook w:val="04A0" w:firstRow="1" w:lastRow="0" w:firstColumn="1" w:lastColumn="0" w:noHBand="0" w:noVBand="1"/>
      </w:tblPr>
      <w:tblGrid>
        <w:gridCol w:w="1440"/>
        <w:gridCol w:w="1816"/>
        <w:gridCol w:w="1064"/>
        <w:gridCol w:w="1440"/>
        <w:gridCol w:w="2940"/>
      </w:tblGrid>
      <w:tr w:rsidR="00192976" w:rsidRPr="00192976" w14:paraId="2E750938" w14:textId="77777777" w:rsidTr="00B96E20">
        <w:trPr>
          <w:trHeight w:val="300"/>
        </w:trPr>
        <w:tc>
          <w:tcPr>
            <w:tcW w:w="1440" w:type="dxa"/>
          </w:tcPr>
          <w:p w14:paraId="23FAAF2A" w14:textId="77777777" w:rsidR="00042F95" w:rsidRPr="00192976" w:rsidRDefault="00830B4C" w:rsidP="00192976">
            <w:pPr>
              <w:spacing w:line="276" w:lineRule="auto"/>
              <w:contextualSpacing/>
              <w:rPr>
                <w:rFonts w:asciiTheme="minorEastAsia" w:eastAsiaTheme="minorEastAsia" w:hAnsiTheme="minorEastAsia"/>
              </w:rPr>
            </w:pPr>
            <w:proofErr w:type="spellStart"/>
            <w:r w:rsidRPr="00192976">
              <w:rPr>
                <w:rFonts w:asciiTheme="minorEastAsia" w:eastAsiaTheme="minorEastAsia" w:hAnsiTheme="minorEastAsia"/>
              </w:rPr>
              <w:t>氏名</w:t>
            </w:r>
            <w:proofErr w:type="spellEnd"/>
          </w:p>
        </w:tc>
        <w:tc>
          <w:tcPr>
            <w:tcW w:w="1816" w:type="dxa"/>
          </w:tcPr>
          <w:p w14:paraId="631EAE6E" w14:textId="77777777" w:rsidR="00042F95" w:rsidRPr="00192976" w:rsidRDefault="00830B4C" w:rsidP="00192976">
            <w:pPr>
              <w:spacing w:line="276" w:lineRule="auto"/>
              <w:contextualSpacing/>
              <w:rPr>
                <w:rFonts w:asciiTheme="minorEastAsia" w:eastAsiaTheme="minorEastAsia" w:hAnsiTheme="minorEastAsia"/>
              </w:rPr>
            </w:pPr>
            <w:proofErr w:type="spellStart"/>
            <w:r w:rsidRPr="00192976">
              <w:rPr>
                <w:rFonts w:asciiTheme="minorEastAsia" w:eastAsiaTheme="minorEastAsia" w:hAnsiTheme="minorEastAsia"/>
              </w:rPr>
              <w:t>所属機関・部局</w:t>
            </w:r>
            <w:proofErr w:type="spellEnd"/>
          </w:p>
        </w:tc>
        <w:tc>
          <w:tcPr>
            <w:tcW w:w="1064" w:type="dxa"/>
          </w:tcPr>
          <w:p w14:paraId="2B169970" w14:textId="1372E038" w:rsidR="00042F95" w:rsidRPr="00192976" w:rsidRDefault="00B96E20" w:rsidP="00192976">
            <w:pPr>
              <w:spacing w:line="276" w:lineRule="auto"/>
              <w:contextualSpacing/>
              <w:rPr>
                <w:rFonts w:asciiTheme="minorEastAsia" w:eastAsiaTheme="minorEastAsia" w:hAnsiTheme="minorEastAsia"/>
              </w:rPr>
            </w:pPr>
            <w:r>
              <w:rPr>
                <w:rFonts w:asciiTheme="minorEastAsia" w:eastAsiaTheme="minorEastAsia" w:hAnsiTheme="minorEastAsia" w:hint="eastAsia"/>
                <w:lang w:eastAsia="ja-JP"/>
              </w:rPr>
              <w:t>職名</w:t>
            </w:r>
          </w:p>
        </w:tc>
        <w:tc>
          <w:tcPr>
            <w:tcW w:w="1440" w:type="dxa"/>
          </w:tcPr>
          <w:p w14:paraId="1D09319C" w14:textId="77777777" w:rsidR="00042F95" w:rsidRPr="00192976" w:rsidRDefault="00830B4C" w:rsidP="00192976">
            <w:pPr>
              <w:spacing w:line="276" w:lineRule="auto"/>
              <w:contextualSpacing/>
              <w:rPr>
                <w:rFonts w:asciiTheme="minorEastAsia" w:eastAsiaTheme="minorEastAsia" w:hAnsiTheme="minorEastAsia"/>
              </w:rPr>
            </w:pPr>
            <w:proofErr w:type="spellStart"/>
            <w:r w:rsidRPr="00192976">
              <w:rPr>
                <w:rFonts w:asciiTheme="minorEastAsia" w:eastAsiaTheme="minorEastAsia" w:hAnsiTheme="minorEastAsia"/>
              </w:rPr>
              <w:t>専門分野</w:t>
            </w:r>
            <w:proofErr w:type="spellEnd"/>
          </w:p>
        </w:tc>
        <w:tc>
          <w:tcPr>
            <w:tcW w:w="2940" w:type="dxa"/>
          </w:tcPr>
          <w:p w14:paraId="04C0F1EF" w14:textId="77777777" w:rsidR="00042F95" w:rsidRPr="00192976" w:rsidRDefault="00830B4C" w:rsidP="00192976">
            <w:pPr>
              <w:spacing w:line="276" w:lineRule="auto"/>
              <w:contextualSpacing/>
              <w:rPr>
                <w:rFonts w:asciiTheme="minorEastAsia" w:eastAsiaTheme="minorEastAsia" w:hAnsiTheme="minorEastAsia"/>
              </w:rPr>
            </w:pPr>
            <w:proofErr w:type="spellStart"/>
            <w:r w:rsidRPr="00192976">
              <w:rPr>
                <w:rFonts w:asciiTheme="minorEastAsia" w:eastAsiaTheme="minorEastAsia" w:hAnsiTheme="minorEastAsia"/>
              </w:rPr>
              <w:t>連絡先（E-mail</w:t>
            </w:r>
            <w:proofErr w:type="spellEnd"/>
            <w:r w:rsidRPr="00192976">
              <w:rPr>
                <w:rFonts w:asciiTheme="minorEastAsia" w:eastAsiaTheme="minorEastAsia" w:hAnsiTheme="minorEastAsia"/>
              </w:rPr>
              <w:t>）</w:t>
            </w:r>
          </w:p>
        </w:tc>
      </w:tr>
      <w:tr w:rsidR="00192976" w:rsidRPr="00192976" w14:paraId="60847EE0" w14:textId="77777777" w:rsidTr="00B96E20">
        <w:trPr>
          <w:trHeight w:val="300"/>
        </w:trPr>
        <w:tc>
          <w:tcPr>
            <w:tcW w:w="1440" w:type="dxa"/>
          </w:tcPr>
          <w:p w14:paraId="5AEF7ED6" w14:textId="77777777" w:rsidR="00042F95" w:rsidRPr="00192976" w:rsidRDefault="00042F95" w:rsidP="00192976">
            <w:pPr>
              <w:spacing w:line="276" w:lineRule="auto"/>
              <w:contextualSpacing/>
              <w:rPr>
                <w:rFonts w:asciiTheme="minorEastAsia" w:eastAsiaTheme="minorEastAsia" w:hAnsiTheme="minorEastAsia"/>
                <w:lang w:eastAsia="ja-JP"/>
              </w:rPr>
            </w:pPr>
          </w:p>
        </w:tc>
        <w:tc>
          <w:tcPr>
            <w:tcW w:w="1816" w:type="dxa"/>
          </w:tcPr>
          <w:p w14:paraId="30E1BB40" w14:textId="77777777" w:rsidR="00042F95" w:rsidRPr="00192976" w:rsidRDefault="00042F95" w:rsidP="00192976">
            <w:pPr>
              <w:spacing w:line="276" w:lineRule="auto"/>
              <w:contextualSpacing/>
              <w:rPr>
                <w:rFonts w:asciiTheme="minorEastAsia" w:eastAsiaTheme="minorEastAsia" w:hAnsiTheme="minorEastAsia"/>
                <w:lang w:eastAsia="ja-JP"/>
              </w:rPr>
            </w:pPr>
          </w:p>
        </w:tc>
        <w:tc>
          <w:tcPr>
            <w:tcW w:w="1064" w:type="dxa"/>
          </w:tcPr>
          <w:p w14:paraId="5ED9421E" w14:textId="77777777" w:rsidR="00042F95" w:rsidRPr="00192976" w:rsidRDefault="00042F95" w:rsidP="00192976">
            <w:pPr>
              <w:spacing w:line="276" w:lineRule="auto"/>
              <w:contextualSpacing/>
              <w:rPr>
                <w:rFonts w:asciiTheme="minorEastAsia" w:eastAsiaTheme="minorEastAsia" w:hAnsiTheme="minorEastAsia"/>
                <w:lang w:eastAsia="ja-JP"/>
              </w:rPr>
            </w:pPr>
          </w:p>
        </w:tc>
        <w:tc>
          <w:tcPr>
            <w:tcW w:w="1440" w:type="dxa"/>
          </w:tcPr>
          <w:p w14:paraId="4FCA57C2" w14:textId="77777777" w:rsidR="00042F95" w:rsidRPr="00192976" w:rsidRDefault="00042F95" w:rsidP="00192976">
            <w:pPr>
              <w:spacing w:line="276" w:lineRule="auto"/>
              <w:contextualSpacing/>
              <w:rPr>
                <w:rFonts w:asciiTheme="minorEastAsia" w:eastAsiaTheme="minorEastAsia" w:hAnsiTheme="minorEastAsia"/>
                <w:lang w:eastAsia="ja-JP"/>
              </w:rPr>
            </w:pPr>
          </w:p>
        </w:tc>
        <w:tc>
          <w:tcPr>
            <w:tcW w:w="2940" w:type="dxa"/>
          </w:tcPr>
          <w:p w14:paraId="209585AB" w14:textId="77777777" w:rsidR="00042F95" w:rsidRPr="00192976" w:rsidRDefault="00042F95" w:rsidP="00192976">
            <w:pPr>
              <w:spacing w:line="276" w:lineRule="auto"/>
              <w:contextualSpacing/>
              <w:rPr>
                <w:rFonts w:asciiTheme="minorEastAsia" w:eastAsiaTheme="minorEastAsia" w:hAnsiTheme="minorEastAsia"/>
                <w:lang w:eastAsia="ja-JP"/>
              </w:rPr>
            </w:pPr>
          </w:p>
        </w:tc>
      </w:tr>
      <w:tr w:rsidR="00192976" w:rsidRPr="00192976" w14:paraId="20D0ECC5" w14:textId="77777777" w:rsidTr="00B96E20">
        <w:trPr>
          <w:trHeight w:val="300"/>
        </w:trPr>
        <w:tc>
          <w:tcPr>
            <w:tcW w:w="1440" w:type="dxa"/>
          </w:tcPr>
          <w:p w14:paraId="560443B8" w14:textId="77777777" w:rsidR="00042F95" w:rsidRPr="00192976" w:rsidRDefault="00042F95" w:rsidP="00192976">
            <w:pPr>
              <w:spacing w:line="276" w:lineRule="auto"/>
              <w:contextualSpacing/>
              <w:rPr>
                <w:rFonts w:asciiTheme="minorEastAsia" w:eastAsiaTheme="minorEastAsia" w:hAnsiTheme="minorEastAsia"/>
                <w:lang w:eastAsia="ja-JP"/>
              </w:rPr>
            </w:pPr>
          </w:p>
        </w:tc>
        <w:tc>
          <w:tcPr>
            <w:tcW w:w="1816" w:type="dxa"/>
          </w:tcPr>
          <w:p w14:paraId="7CA6DCB5" w14:textId="77777777" w:rsidR="00042F95" w:rsidRPr="00192976" w:rsidRDefault="00042F95" w:rsidP="00192976">
            <w:pPr>
              <w:spacing w:line="276" w:lineRule="auto"/>
              <w:contextualSpacing/>
              <w:rPr>
                <w:rFonts w:asciiTheme="minorEastAsia" w:eastAsiaTheme="minorEastAsia" w:hAnsiTheme="minorEastAsia"/>
                <w:lang w:eastAsia="ja-JP"/>
              </w:rPr>
            </w:pPr>
          </w:p>
        </w:tc>
        <w:tc>
          <w:tcPr>
            <w:tcW w:w="1064" w:type="dxa"/>
          </w:tcPr>
          <w:p w14:paraId="286DF70E" w14:textId="77777777" w:rsidR="00042F95" w:rsidRPr="00192976" w:rsidRDefault="00042F95" w:rsidP="00192976">
            <w:pPr>
              <w:spacing w:line="276" w:lineRule="auto"/>
              <w:contextualSpacing/>
              <w:rPr>
                <w:rFonts w:asciiTheme="minorEastAsia" w:eastAsiaTheme="minorEastAsia" w:hAnsiTheme="minorEastAsia"/>
                <w:lang w:eastAsia="ja-JP"/>
              </w:rPr>
            </w:pPr>
          </w:p>
        </w:tc>
        <w:tc>
          <w:tcPr>
            <w:tcW w:w="1440" w:type="dxa"/>
          </w:tcPr>
          <w:p w14:paraId="1DAB8BC3" w14:textId="77777777" w:rsidR="00042F95" w:rsidRPr="00192976" w:rsidRDefault="00042F95" w:rsidP="00192976">
            <w:pPr>
              <w:spacing w:line="276" w:lineRule="auto"/>
              <w:contextualSpacing/>
              <w:rPr>
                <w:rFonts w:asciiTheme="minorEastAsia" w:eastAsiaTheme="minorEastAsia" w:hAnsiTheme="minorEastAsia"/>
                <w:lang w:eastAsia="ja-JP"/>
              </w:rPr>
            </w:pPr>
          </w:p>
        </w:tc>
        <w:tc>
          <w:tcPr>
            <w:tcW w:w="2940" w:type="dxa"/>
          </w:tcPr>
          <w:p w14:paraId="591D69BE" w14:textId="77777777" w:rsidR="00042F95" w:rsidRPr="00192976" w:rsidRDefault="00042F95" w:rsidP="00192976">
            <w:pPr>
              <w:spacing w:line="276" w:lineRule="auto"/>
              <w:contextualSpacing/>
              <w:rPr>
                <w:rFonts w:asciiTheme="minorEastAsia" w:eastAsiaTheme="minorEastAsia" w:hAnsiTheme="minorEastAsia"/>
                <w:lang w:eastAsia="ja-JP"/>
              </w:rPr>
            </w:pPr>
          </w:p>
        </w:tc>
      </w:tr>
      <w:tr w:rsidR="00192976" w:rsidRPr="00192976" w14:paraId="5A69ED1D" w14:textId="77777777" w:rsidTr="00B96E20">
        <w:trPr>
          <w:trHeight w:val="300"/>
        </w:trPr>
        <w:tc>
          <w:tcPr>
            <w:tcW w:w="1440" w:type="dxa"/>
          </w:tcPr>
          <w:p w14:paraId="0A1807ED" w14:textId="77777777" w:rsidR="00042F95" w:rsidRPr="00192976" w:rsidRDefault="00042F95" w:rsidP="00192976">
            <w:pPr>
              <w:spacing w:line="276" w:lineRule="auto"/>
              <w:contextualSpacing/>
              <w:rPr>
                <w:rFonts w:asciiTheme="minorEastAsia" w:eastAsiaTheme="minorEastAsia" w:hAnsiTheme="minorEastAsia"/>
                <w:lang w:eastAsia="ja-JP"/>
              </w:rPr>
            </w:pPr>
          </w:p>
        </w:tc>
        <w:tc>
          <w:tcPr>
            <w:tcW w:w="1816" w:type="dxa"/>
          </w:tcPr>
          <w:p w14:paraId="56F4D814" w14:textId="77777777" w:rsidR="00042F95" w:rsidRPr="00192976" w:rsidRDefault="00042F95" w:rsidP="00192976">
            <w:pPr>
              <w:spacing w:line="276" w:lineRule="auto"/>
              <w:contextualSpacing/>
              <w:rPr>
                <w:rFonts w:asciiTheme="minorEastAsia" w:eastAsiaTheme="minorEastAsia" w:hAnsiTheme="minorEastAsia"/>
                <w:lang w:eastAsia="ja-JP"/>
              </w:rPr>
            </w:pPr>
          </w:p>
        </w:tc>
        <w:tc>
          <w:tcPr>
            <w:tcW w:w="1064" w:type="dxa"/>
          </w:tcPr>
          <w:p w14:paraId="0A124DF6" w14:textId="77777777" w:rsidR="00042F95" w:rsidRPr="00192976" w:rsidRDefault="00042F95" w:rsidP="00192976">
            <w:pPr>
              <w:spacing w:line="276" w:lineRule="auto"/>
              <w:contextualSpacing/>
              <w:rPr>
                <w:rFonts w:asciiTheme="minorEastAsia" w:eastAsiaTheme="minorEastAsia" w:hAnsiTheme="minorEastAsia"/>
                <w:lang w:eastAsia="ja-JP"/>
              </w:rPr>
            </w:pPr>
          </w:p>
        </w:tc>
        <w:tc>
          <w:tcPr>
            <w:tcW w:w="1440" w:type="dxa"/>
          </w:tcPr>
          <w:p w14:paraId="7B458FE9" w14:textId="77777777" w:rsidR="00042F95" w:rsidRPr="00192976" w:rsidRDefault="00042F95" w:rsidP="00192976">
            <w:pPr>
              <w:spacing w:line="276" w:lineRule="auto"/>
              <w:contextualSpacing/>
              <w:rPr>
                <w:rFonts w:asciiTheme="minorEastAsia" w:eastAsiaTheme="minorEastAsia" w:hAnsiTheme="minorEastAsia"/>
                <w:lang w:eastAsia="ja-JP"/>
              </w:rPr>
            </w:pPr>
          </w:p>
        </w:tc>
        <w:tc>
          <w:tcPr>
            <w:tcW w:w="2940" w:type="dxa"/>
          </w:tcPr>
          <w:p w14:paraId="36AECAAB" w14:textId="77777777" w:rsidR="00042F95" w:rsidRPr="00192976" w:rsidRDefault="00042F95" w:rsidP="00192976">
            <w:pPr>
              <w:spacing w:line="276" w:lineRule="auto"/>
              <w:contextualSpacing/>
              <w:rPr>
                <w:rFonts w:asciiTheme="minorEastAsia" w:eastAsiaTheme="minorEastAsia" w:hAnsiTheme="minorEastAsia"/>
                <w:lang w:eastAsia="ja-JP"/>
              </w:rPr>
            </w:pPr>
          </w:p>
        </w:tc>
      </w:tr>
      <w:tr w:rsidR="00192976" w:rsidRPr="00192976" w14:paraId="5A9731EB" w14:textId="77777777" w:rsidTr="00B96E20">
        <w:trPr>
          <w:trHeight w:val="300"/>
        </w:trPr>
        <w:tc>
          <w:tcPr>
            <w:tcW w:w="1440" w:type="dxa"/>
          </w:tcPr>
          <w:p w14:paraId="2CBA4ED3" w14:textId="77777777" w:rsidR="00042F95" w:rsidRPr="00192976" w:rsidRDefault="00042F95" w:rsidP="00192976">
            <w:pPr>
              <w:spacing w:line="276" w:lineRule="auto"/>
              <w:contextualSpacing/>
              <w:rPr>
                <w:rFonts w:asciiTheme="minorEastAsia" w:eastAsiaTheme="minorEastAsia" w:hAnsiTheme="minorEastAsia"/>
                <w:lang w:eastAsia="ja-JP"/>
              </w:rPr>
            </w:pPr>
          </w:p>
        </w:tc>
        <w:tc>
          <w:tcPr>
            <w:tcW w:w="1816" w:type="dxa"/>
          </w:tcPr>
          <w:p w14:paraId="026EAD9A" w14:textId="77777777" w:rsidR="00042F95" w:rsidRPr="00192976" w:rsidRDefault="00042F95" w:rsidP="00192976">
            <w:pPr>
              <w:spacing w:line="276" w:lineRule="auto"/>
              <w:contextualSpacing/>
              <w:rPr>
                <w:rFonts w:asciiTheme="minorEastAsia" w:eastAsiaTheme="minorEastAsia" w:hAnsiTheme="minorEastAsia"/>
                <w:lang w:eastAsia="ja-JP"/>
              </w:rPr>
            </w:pPr>
          </w:p>
        </w:tc>
        <w:tc>
          <w:tcPr>
            <w:tcW w:w="1064" w:type="dxa"/>
          </w:tcPr>
          <w:p w14:paraId="6B06A238" w14:textId="77777777" w:rsidR="00042F95" w:rsidRPr="00192976" w:rsidRDefault="00042F95" w:rsidP="00192976">
            <w:pPr>
              <w:spacing w:line="276" w:lineRule="auto"/>
              <w:contextualSpacing/>
              <w:rPr>
                <w:rFonts w:asciiTheme="minorEastAsia" w:eastAsiaTheme="minorEastAsia" w:hAnsiTheme="minorEastAsia"/>
                <w:lang w:eastAsia="ja-JP"/>
              </w:rPr>
            </w:pPr>
          </w:p>
        </w:tc>
        <w:tc>
          <w:tcPr>
            <w:tcW w:w="1440" w:type="dxa"/>
          </w:tcPr>
          <w:p w14:paraId="788A1DCD" w14:textId="77777777" w:rsidR="00042F95" w:rsidRPr="00192976" w:rsidRDefault="00042F95" w:rsidP="00192976">
            <w:pPr>
              <w:spacing w:line="276" w:lineRule="auto"/>
              <w:contextualSpacing/>
              <w:rPr>
                <w:rFonts w:asciiTheme="minorEastAsia" w:eastAsiaTheme="minorEastAsia" w:hAnsiTheme="minorEastAsia"/>
                <w:lang w:eastAsia="ja-JP"/>
              </w:rPr>
            </w:pPr>
          </w:p>
        </w:tc>
        <w:tc>
          <w:tcPr>
            <w:tcW w:w="2940" w:type="dxa"/>
          </w:tcPr>
          <w:p w14:paraId="65A6421F" w14:textId="77777777" w:rsidR="00042F95" w:rsidRPr="00192976" w:rsidRDefault="00042F95" w:rsidP="00192976">
            <w:pPr>
              <w:spacing w:line="276" w:lineRule="auto"/>
              <w:contextualSpacing/>
              <w:rPr>
                <w:rFonts w:asciiTheme="minorEastAsia" w:eastAsiaTheme="minorEastAsia" w:hAnsiTheme="minorEastAsia"/>
                <w:lang w:eastAsia="ja-JP"/>
              </w:rPr>
            </w:pPr>
          </w:p>
        </w:tc>
      </w:tr>
    </w:tbl>
    <w:p w14:paraId="31B3A8A5" w14:textId="77777777" w:rsidR="00842933" w:rsidRDefault="00842933" w:rsidP="00192976">
      <w:pPr>
        <w:pStyle w:val="21"/>
        <w:spacing w:before="0"/>
        <w:contextualSpacing/>
        <w:rPr>
          <w:rFonts w:asciiTheme="minorEastAsia" w:eastAsiaTheme="minorEastAsia" w:hAnsiTheme="minorEastAsia"/>
          <w:color w:val="auto"/>
        </w:rPr>
      </w:pPr>
    </w:p>
    <w:p w14:paraId="7562F715" w14:textId="1AAE7463" w:rsidR="00042F95" w:rsidRPr="00192976" w:rsidRDefault="00830B4C" w:rsidP="00192976">
      <w:pPr>
        <w:pStyle w:val="21"/>
        <w:spacing w:before="0"/>
        <w:contextualSpacing/>
        <w:rPr>
          <w:rFonts w:asciiTheme="minorEastAsia" w:eastAsiaTheme="minorEastAsia" w:hAnsiTheme="minorEastAsia"/>
          <w:color w:val="auto"/>
        </w:rPr>
      </w:pPr>
      <w:r w:rsidRPr="00192976">
        <w:rPr>
          <w:rFonts w:asciiTheme="minorEastAsia" w:eastAsiaTheme="minorEastAsia" w:hAnsiTheme="minorEastAsia"/>
          <w:color w:val="auto"/>
        </w:rPr>
        <w:t xml:space="preserve">3. </w:t>
      </w:r>
      <w:proofErr w:type="spellStart"/>
      <w:r w:rsidRPr="00192976">
        <w:rPr>
          <w:rFonts w:asciiTheme="minorEastAsia" w:eastAsiaTheme="minorEastAsia" w:hAnsiTheme="minorEastAsia"/>
          <w:color w:val="auto"/>
        </w:rPr>
        <w:t>研究課題の基本情報</w:t>
      </w:r>
      <w:proofErr w:type="spellEnd"/>
    </w:p>
    <w:tbl>
      <w:tblPr>
        <w:tblStyle w:val="afe"/>
        <w:tblW w:w="0" w:type="auto"/>
        <w:tblLook w:val="04A0" w:firstRow="1" w:lastRow="0" w:firstColumn="1" w:lastColumn="0" w:noHBand="0" w:noVBand="1"/>
      </w:tblPr>
      <w:tblGrid>
        <w:gridCol w:w="2547"/>
        <w:gridCol w:w="6093"/>
      </w:tblGrid>
      <w:tr w:rsidR="00192976" w:rsidRPr="00192976" w14:paraId="543585CA" w14:textId="77777777" w:rsidTr="002938F9">
        <w:tc>
          <w:tcPr>
            <w:tcW w:w="2547" w:type="dxa"/>
          </w:tcPr>
          <w:p w14:paraId="70ADE45A" w14:textId="66F97DB3" w:rsidR="00042F95" w:rsidRPr="00192976" w:rsidRDefault="00830B4C" w:rsidP="00192976">
            <w:pPr>
              <w:spacing w:line="276" w:lineRule="auto"/>
              <w:contextualSpacing/>
              <w:rPr>
                <w:rFonts w:asciiTheme="minorEastAsia" w:eastAsiaTheme="minorEastAsia" w:hAnsiTheme="minorEastAsia"/>
              </w:rPr>
            </w:pPr>
            <w:proofErr w:type="spellStart"/>
            <w:r w:rsidRPr="00192976">
              <w:rPr>
                <w:rFonts w:asciiTheme="minorEastAsia" w:eastAsiaTheme="minorEastAsia" w:hAnsiTheme="minorEastAsia"/>
              </w:rPr>
              <w:t>研究課題名</w:t>
            </w:r>
            <w:proofErr w:type="spellEnd"/>
            <w:r w:rsidRPr="00192976">
              <w:rPr>
                <w:rFonts w:asciiTheme="minorEastAsia" w:eastAsiaTheme="minorEastAsia" w:hAnsiTheme="minorEastAsia"/>
              </w:rPr>
              <w:t>（</w:t>
            </w:r>
            <w:r w:rsidR="002938F9">
              <w:rPr>
                <w:rFonts w:asciiTheme="minorEastAsia" w:eastAsiaTheme="minorEastAsia" w:hAnsiTheme="minorEastAsia" w:hint="eastAsia"/>
                <w:lang w:eastAsia="ja-JP"/>
              </w:rPr>
              <w:t>日本語</w:t>
            </w:r>
            <w:r w:rsidRPr="00192976">
              <w:rPr>
                <w:rFonts w:asciiTheme="minorEastAsia" w:eastAsiaTheme="minorEastAsia" w:hAnsiTheme="minorEastAsia"/>
              </w:rPr>
              <w:t>）</w:t>
            </w:r>
          </w:p>
        </w:tc>
        <w:tc>
          <w:tcPr>
            <w:tcW w:w="6093" w:type="dxa"/>
          </w:tcPr>
          <w:p w14:paraId="5A1E371F" w14:textId="77777777" w:rsidR="00042F95" w:rsidRPr="00192976" w:rsidRDefault="00042F95" w:rsidP="00192976">
            <w:pPr>
              <w:spacing w:line="276" w:lineRule="auto"/>
              <w:contextualSpacing/>
              <w:rPr>
                <w:rFonts w:asciiTheme="minorEastAsia" w:eastAsiaTheme="minorEastAsia" w:hAnsiTheme="minorEastAsia"/>
              </w:rPr>
            </w:pPr>
          </w:p>
        </w:tc>
      </w:tr>
      <w:tr w:rsidR="00192976" w:rsidRPr="00192976" w14:paraId="208BCDBE" w14:textId="77777777" w:rsidTr="002938F9">
        <w:tc>
          <w:tcPr>
            <w:tcW w:w="2547" w:type="dxa"/>
          </w:tcPr>
          <w:p w14:paraId="245A74F2" w14:textId="3F269220" w:rsidR="00042F95" w:rsidRPr="00192976" w:rsidRDefault="00830B4C" w:rsidP="00192976">
            <w:pPr>
              <w:spacing w:line="276" w:lineRule="auto"/>
              <w:contextualSpacing/>
              <w:rPr>
                <w:rFonts w:asciiTheme="minorEastAsia" w:eastAsiaTheme="minorEastAsia" w:hAnsiTheme="minorEastAsia"/>
              </w:rPr>
            </w:pPr>
            <w:proofErr w:type="spellStart"/>
            <w:r w:rsidRPr="00192976">
              <w:rPr>
                <w:rFonts w:asciiTheme="minorEastAsia" w:eastAsiaTheme="minorEastAsia" w:hAnsiTheme="minorEastAsia"/>
              </w:rPr>
              <w:t>研究課題名</w:t>
            </w:r>
            <w:proofErr w:type="spellEnd"/>
            <w:r w:rsidRPr="00192976">
              <w:rPr>
                <w:rFonts w:asciiTheme="minorEastAsia" w:eastAsiaTheme="minorEastAsia" w:hAnsiTheme="minorEastAsia"/>
              </w:rPr>
              <w:t>（</w:t>
            </w:r>
            <w:r w:rsidR="002938F9">
              <w:rPr>
                <w:rFonts w:asciiTheme="minorEastAsia" w:eastAsiaTheme="minorEastAsia" w:hAnsiTheme="minorEastAsia" w:hint="eastAsia"/>
                <w:lang w:eastAsia="ja-JP"/>
              </w:rPr>
              <w:t>英語</w:t>
            </w:r>
            <w:r w:rsidRPr="00192976">
              <w:rPr>
                <w:rFonts w:asciiTheme="minorEastAsia" w:eastAsiaTheme="minorEastAsia" w:hAnsiTheme="minorEastAsia"/>
              </w:rPr>
              <w:t>）</w:t>
            </w:r>
          </w:p>
        </w:tc>
        <w:tc>
          <w:tcPr>
            <w:tcW w:w="6093" w:type="dxa"/>
          </w:tcPr>
          <w:p w14:paraId="3D45243B" w14:textId="77777777" w:rsidR="00042F95" w:rsidRPr="00192976" w:rsidRDefault="00042F95" w:rsidP="00192976">
            <w:pPr>
              <w:spacing w:line="276" w:lineRule="auto"/>
              <w:contextualSpacing/>
              <w:rPr>
                <w:rFonts w:asciiTheme="minorEastAsia" w:eastAsiaTheme="minorEastAsia" w:hAnsiTheme="minorEastAsia"/>
              </w:rPr>
            </w:pPr>
          </w:p>
        </w:tc>
      </w:tr>
      <w:tr w:rsidR="00192976" w:rsidRPr="00192976" w14:paraId="00682CE2" w14:textId="77777777" w:rsidTr="002938F9">
        <w:tc>
          <w:tcPr>
            <w:tcW w:w="2547" w:type="dxa"/>
          </w:tcPr>
          <w:p w14:paraId="2E60B17D" w14:textId="65CFBE65" w:rsidR="00042F95" w:rsidRPr="00192976" w:rsidRDefault="00830B4C" w:rsidP="00192976">
            <w:pPr>
              <w:spacing w:line="276" w:lineRule="auto"/>
              <w:contextualSpacing/>
              <w:rPr>
                <w:rFonts w:asciiTheme="minorEastAsia" w:eastAsiaTheme="minorEastAsia" w:hAnsiTheme="minorEastAsia"/>
              </w:rPr>
            </w:pPr>
            <w:proofErr w:type="spellStart"/>
            <w:r w:rsidRPr="00192976">
              <w:rPr>
                <w:rFonts w:asciiTheme="minorEastAsia" w:eastAsiaTheme="minorEastAsia" w:hAnsiTheme="minorEastAsia"/>
              </w:rPr>
              <w:t>キーワード</w:t>
            </w:r>
            <w:proofErr w:type="spellEnd"/>
            <w:r w:rsidR="00842933">
              <w:rPr>
                <w:rFonts w:asciiTheme="minorEastAsia" w:eastAsiaTheme="minorEastAsia" w:hAnsiTheme="minorEastAsia" w:hint="eastAsia"/>
                <w:lang w:eastAsia="ja-JP"/>
              </w:rPr>
              <w:t>（4-6</w:t>
            </w:r>
            <w:r w:rsidRPr="00192976">
              <w:rPr>
                <w:rFonts w:asciiTheme="minorEastAsia" w:eastAsiaTheme="minorEastAsia" w:hAnsiTheme="minorEastAsia"/>
              </w:rPr>
              <w:t>語）</w:t>
            </w:r>
          </w:p>
        </w:tc>
        <w:tc>
          <w:tcPr>
            <w:tcW w:w="6093" w:type="dxa"/>
          </w:tcPr>
          <w:p w14:paraId="4E85DC7B" w14:textId="395B8CB7" w:rsidR="00042F95" w:rsidRPr="00192976" w:rsidRDefault="00042F95" w:rsidP="00192976">
            <w:pPr>
              <w:spacing w:line="276" w:lineRule="auto"/>
              <w:contextualSpacing/>
              <w:rPr>
                <w:rFonts w:asciiTheme="minorEastAsia" w:eastAsiaTheme="minorEastAsia" w:hAnsiTheme="minorEastAsia"/>
              </w:rPr>
            </w:pPr>
          </w:p>
        </w:tc>
      </w:tr>
    </w:tbl>
    <w:p w14:paraId="15F7B846" w14:textId="03670007" w:rsidR="00042F95" w:rsidRPr="00192976" w:rsidRDefault="00042F95" w:rsidP="00192976">
      <w:pPr>
        <w:pStyle w:val="21"/>
        <w:spacing w:before="0"/>
        <w:contextualSpacing/>
        <w:rPr>
          <w:rFonts w:asciiTheme="minorEastAsia" w:eastAsiaTheme="minorEastAsia" w:hAnsiTheme="minorEastAsia"/>
          <w:color w:val="auto"/>
          <w:lang w:eastAsia="ja-JP"/>
        </w:rPr>
      </w:pPr>
    </w:p>
    <w:p w14:paraId="62D613C4" w14:textId="15BB662F" w:rsidR="00042F95" w:rsidRPr="00192976" w:rsidRDefault="008E1366" w:rsidP="00192976">
      <w:pPr>
        <w:spacing w:after="0"/>
        <w:contextualSpacing/>
        <w:rPr>
          <w:rFonts w:asciiTheme="minorEastAsia" w:eastAsiaTheme="minorEastAsia" w:hAnsiTheme="minorEastAsia"/>
        </w:rPr>
      </w:pPr>
      <w:r w:rsidRPr="00192976">
        <w:rPr>
          <w:rFonts w:asciiTheme="minorEastAsia" w:eastAsiaTheme="minorEastAsia" w:hAnsiTheme="minorEastAsia"/>
        </w:rPr>
        <w:br w:type="page"/>
      </w:r>
    </w:p>
    <w:p w14:paraId="378E978B" w14:textId="4C92596B" w:rsidR="00042F95" w:rsidRPr="00192976" w:rsidRDefault="00830B4C" w:rsidP="00192976">
      <w:pPr>
        <w:pStyle w:val="21"/>
        <w:spacing w:before="0"/>
        <w:contextualSpacing/>
        <w:rPr>
          <w:rFonts w:asciiTheme="minorEastAsia" w:eastAsiaTheme="minorEastAsia" w:hAnsiTheme="minorEastAsia"/>
          <w:color w:val="auto"/>
          <w:lang w:eastAsia="ja-JP"/>
        </w:rPr>
      </w:pPr>
      <w:r w:rsidRPr="00192976">
        <w:rPr>
          <w:rFonts w:asciiTheme="minorEastAsia" w:eastAsiaTheme="minorEastAsia" w:hAnsiTheme="minorEastAsia"/>
          <w:color w:val="auto"/>
          <w:lang w:eastAsia="ja-JP"/>
        </w:rPr>
        <w:lastRenderedPageBreak/>
        <w:t>4. 研究概要</w:t>
      </w:r>
      <w:r w:rsidR="310278AC" w:rsidRPr="00192976">
        <w:rPr>
          <w:rFonts w:asciiTheme="minorEastAsia" w:eastAsiaTheme="minorEastAsia" w:hAnsiTheme="minorEastAsia"/>
          <w:color w:val="auto"/>
          <w:lang w:eastAsia="ja-JP"/>
        </w:rPr>
        <w:t>（研究シーズ深化型・異分野連携拡大型共通）</w:t>
      </w:r>
    </w:p>
    <w:p w14:paraId="53774B32" w14:textId="6A218B1E" w:rsidR="00830B4C" w:rsidRPr="00192976" w:rsidRDefault="149D087C" w:rsidP="00192976">
      <w:pPr>
        <w:spacing w:after="0"/>
        <w:contextualSpacing/>
        <w:rPr>
          <w:rFonts w:asciiTheme="minorEastAsia" w:eastAsiaTheme="minorEastAsia" w:hAnsiTheme="minorEastAsia"/>
          <w:lang w:eastAsia="ja-JP"/>
        </w:rPr>
      </w:pPr>
      <w:r w:rsidRPr="00192976">
        <w:rPr>
          <w:rFonts w:asciiTheme="minorEastAsia" w:eastAsiaTheme="minorEastAsia" w:hAnsiTheme="minorEastAsia"/>
          <w:lang w:eastAsia="ja-JP"/>
        </w:rPr>
        <w:t>以下青字の指示書きを踏まえて次の項目を</w:t>
      </w:r>
      <w:r w:rsidR="0001139F">
        <w:rPr>
          <w:rFonts w:asciiTheme="minorEastAsia" w:eastAsiaTheme="minorEastAsia" w:hAnsiTheme="minorEastAsia" w:hint="eastAsia"/>
          <w:lang w:eastAsia="ja-JP"/>
        </w:rPr>
        <w:t>2</w:t>
      </w:r>
      <w:r w:rsidR="7F94C2EE" w:rsidRPr="00192976">
        <w:rPr>
          <w:rFonts w:asciiTheme="minorEastAsia" w:eastAsiaTheme="minorEastAsia" w:hAnsiTheme="minorEastAsia"/>
          <w:lang w:eastAsia="ja-JP"/>
        </w:rPr>
        <w:t>頁</w:t>
      </w:r>
      <w:r w:rsidR="0001139F">
        <w:rPr>
          <w:rFonts w:asciiTheme="minorEastAsia" w:eastAsiaTheme="minorEastAsia" w:hAnsiTheme="minorEastAsia" w:hint="eastAsia"/>
          <w:lang w:eastAsia="ja-JP"/>
        </w:rPr>
        <w:t>以</w:t>
      </w:r>
      <w:r w:rsidR="7F94C2EE" w:rsidRPr="00192976">
        <w:rPr>
          <w:rFonts w:asciiTheme="minorEastAsia" w:eastAsiaTheme="minorEastAsia" w:hAnsiTheme="minorEastAsia"/>
          <w:lang w:eastAsia="ja-JP"/>
        </w:rPr>
        <w:t>内で</w:t>
      </w:r>
      <w:r w:rsidRPr="00192976">
        <w:rPr>
          <w:rFonts w:asciiTheme="minorEastAsia" w:eastAsiaTheme="minorEastAsia" w:hAnsiTheme="minorEastAsia"/>
          <w:lang w:eastAsia="ja-JP"/>
        </w:rPr>
        <w:t>記載してください。青字は提出時に削除してください</w:t>
      </w:r>
      <w:r w:rsidR="00643EC5">
        <w:rPr>
          <w:rFonts w:asciiTheme="minorEastAsia" w:eastAsiaTheme="minorEastAsia" w:hAnsiTheme="minorEastAsia" w:hint="eastAsia"/>
          <w:lang w:eastAsia="ja-JP"/>
        </w:rPr>
        <w:t>。</w:t>
      </w:r>
      <w:r w:rsidR="00137BB3" w:rsidRPr="00137BB3">
        <w:rPr>
          <w:rFonts w:asciiTheme="minorEastAsia" w:eastAsiaTheme="minorEastAsia" w:hAnsiTheme="minorEastAsia" w:hint="eastAsia"/>
          <w:lang w:eastAsia="ja-JP"/>
        </w:rPr>
        <w:t>文字のサイズは</w:t>
      </w:r>
      <w:r w:rsidR="00137BB3" w:rsidRPr="00137BB3">
        <w:rPr>
          <w:rFonts w:asciiTheme="minorEastAsia" w:eastAsiaTheme="minorEastAsia" w:hAnsiTheme="minorEastAsia"/>
          <w:lang w:eastAsia="ja-JP"/>
        </w:rPr>
        <w:t>10.5ポイント以上としてください。</w:t>
      </w:r>
      <w:r w:rsidR="3F481DA6" w:rsidRPr="00192976">
        <w:rPr>
          <w:rFonts w:asciiTheme="minorEastAsia" w:eastAsiaTheme="minorEastAsia" w:hAnsiTheme="minorEastAsia"/>
          <w:lang w:eastAsia="ja-JP"/>
        </w:rPr>
        <w:t xml:space="preserve">　</w:t>
      </w:r>
    </w:p>
    <w:tbl>
      <w:tblPr>
        <w:tblStyle w:val="afe"/>
        <w:tblW w:w="9796" w:type="dxa"/>
        <w:tblLook w:val="06A0" w:firstRow="1" w:lastRow="0" w:firstColumn="1" w:lastColumn="0" w:noHBand="1" w:noVBand="1"/>
      </w:tblPr>
      <w:tblGrid>
        <w:gridCol w:w="9796"/>
      </w:tblGrid>
      <w:tr w:rsidR="00C5168B" w:rsidRPr="00C5168B" w14:paraId="4722F8E1" w14:textId="77777777" w:rsidTr="00C5168B">
        <w:trPr>
          <w:trHeight w:val="379"/>
        </w:trPr>
        <w:tc>
          <w:tcPr>
            <w:tcW w:w="9796" w:type="dxa"/>
          </w:tcPr>
          <w:p w14:paraId="159B7A30" w14:textId="3B43BA1F" w:rsidR="4A3A7449" w:rsidRPr="00C5168B" w:rsidRDefault="0001139F" w:rsidP="00192976">
            <w:pPr>
              <w:widowControl w:val="0"/>
              <w:spacing w:line="276" w:lineRule="auto"/>
              <w:contextualSpacing/>
              <w:jc w:val="both"/>
              <w:rPr>
                <w:rFonts w:asciiTheme="minorEastAsia" w:eastAsiaTheme="minorEastAsia" w:hAnsiTheme="minorEastAsia" w:cs="游明朝"/>
                <w:i/>
                <w:iCs/>
                <w:color w:val="4F81BD" w:themeColor="accent1"/>
                <w:szCs w:val="21"/>
                <w:lang w:eastAsia="ja-JP"/>
              </w:rPr>
            </w:pPr>
            <w:r>
              <w:rPr>
                <w:rFonts w:asciiTheme="minorEastAsia" w:eastAsiaTheme="minorEastAsia" w:hAnsiTheme="minorEastAsia" w:cs="游明朝" w:hint="eastAsia"/>
                <w:i/>
                <w:iCs/>
                <w:color w:val="4F81BD" w:themeColor="accent1"/>
                <w:szCs w:val="21"/>
                <w:lang w:eastAsia="ja-JP"/>
              </w:rPr>
              <w:t>必要に応じ図表を用い、</w:t>
            </w:r>
            <w:r w:rsidR="4A3A7449" w:rsidRPr="00C5168B">
              <w:rPr>
                <w:rFonts w:asciiTheme="minorEastAsia" w:eastAsiaTheme="minorEastAsia" w:hAnsiTheme="minorEastAsia" w:cs="游明朝"/>
                <w:i/>
                <w:iCs/>
                <w:color w:val="4F81BD" w:themeColor="accent1"/>
                <w:szCs w:val="21"/>
                <w:lang w:eastAsia="ja-JP"/>
              </w:rPr>
              <w:t>分野外の審査員にも理解できるようにわかりやすく記載するように努めてください。</w:t>
            </w:r>
          </w:p>
          <w:p w14:paraId="6413BBA8" w14:textId="1E3BD8AA" w:rsidR="4A3A7449" w:rsidRPr="00C5168B" w:rsidRDefault="4A3A7449" w:rsidP="00192976">
            <w:pPr>
              <w:widowControl w:val="0"/>
              <w:spacing w:line="276" w:lineRule="auto"/>
              <w:contextualSpacing/>
              <w:jc w:val="both"/>
              <w:rPr>
                <w:rFonts w:asciiTheme="minorEastAsia" w:eastAsiaTheme="minorEastAsia" w:hAnsiTheme="minorEastAsia" w:cs="游明朝"/>
                <w:b/>
                <w:bCs/>
                <w:szCs w:val="21"/>
                <w:lang w:eastAsia="ja-JP"/>
              </w:rPr>
            </w:pPr>
            <w:r w:rsidRPr="00C5168B">
              <w:rPr>
                <w:rFonts w:asciiTheme="minorEastAsia" w:eastAsiaTheme="minorEastAsia" w:hAnsiTheme="minorEastAsia" w:cs="游明朝"/>
                <w:b/>
                <w:bCs/>
                <w:szCs w:val="21"/>
                <w:lang w:eastAsia="ja-JP"/>
              </w:rPr>
              <w:t>①研究背景</w:t>
            </w:r>
          </w:p>
          <w:p w14:paraId="17246FC6" w14:textId="6320B1EE" w:rsidR="66B6DD4F" w:rsidRPr="00C5168B" w:rsidRDefault="044AC133" w:rsidP="00192976">
            <w:pPr>
              <w:pStyle w:val="ae"/>
              <w:widowControl w:val="0"/>
              <w:numPr>
                <w:ilvl w:val="0"/>
                <w:numId w:val="3"/>
              </w:numPr>
              <w:spacing w:line="276" w:lineRule="auto"/>
              <w:jc w:val="both"/>
              <w:rPr>
                <w:rFonts w:asciiTheme="minorEastAsia" w:eastAsiaTheme="minorEastAsia" w:hAnsiTheme="minorEastAsia" w:cs="游明朝"/>
                <w:i/>
                <w:iCs/>
                <w:color w:val="4F81BD" w:themeColor="accent1"/>
                <w:szCs w:val="21"/>
                <w:lang w:eastAsia="ja-JP"/>
              </w:rPr>
            </w:pPr>
            <w:r w:rsidRPr="00C5168B">
              <w:rPr>
                <w:rFonts w:asciiTheme="minorEastAsia" w:eastAsiaTheme="minorEastAsia" w:hAnsiTheme="minorEastAsia" w:cs="游明朝"/>
                <w:i/>
                <w:iCs/>
                <w:color w:val="4F81BD" w:themeColor="accent1"/>
                <w:szCs w:val="21"/>
                <w:lang w:eastAsia="ja-JP"/>
              </w:rPr>
              <w:t>適宜先行研究を引用し</w:t>
            </w:r>
            <w:r w:rsidR="78EB95D1" w:rsidRPr="00C5168B">
              <w:rPr>
                <w:rFonts w:asciiTheme="minorEastAsia" w:eastAsiaTheme="minorEastAsia" w:hAnsiTheme="minorEastAsia" w:cs="游明朝"/>
                <w:i/>
                <w:iCs/>
                <w:color w:val="4F81BD" w:themeColor="accent1"/>
                <w:szCs w:val="21"/>
                <w:lang w:eastAsia="ja-JP"/>
              </w:rPr>
              <w:t>、</w:t>
            </w:r>
            <w:r w:rsidRPr="00C5168B">
              <w:rPr>
                <w:rFonts w:asciiTheme="minorEastAsia" w:eastAsiaTheme="minorEastAsia" w:hAnsiTheme="minorEastAsia" w:cs="游明朝"/>
                <w:i/>
                <w:iCs/>
                <w:color w:val="4F81BD" w:themeColor="accent1"/>
                <w:szCs w:val="21"/>
                <w:lang w:eastAsia="ja-JP"/>
              </w:rPr>
              <w:t>技術的課題・社会課題など国内外の潮流を簡潔に示してください。</w:t>
            </w:r>
          </w:p>
          <w:p w14:paraId="0CB6AF62" w14:textId="37FB4DE0" w:rsidR="7B37CB46" w:rsidRPr="00C5168B" w:rsidRDefault="67B8DD70" w:rsidP="00192976">
            <w:pPr>
              <w:pStyle w:val="ae"/>
              <w:widowControl w:val="0"/>
              <w:numPr>
                <w:ilvl w:val="0"/>
                <w:numId w:val="3"/>
              </w:numPr>
              <w:spacing w:line="276" w:lineRule="auto"/>
              <w:jc w:val="both"/>
              <w:rPr>
                <w:rFonts w:asciiTheme="minorEastAsia" w:eastAsiaTheme="minorEastAsia" w:hAnsiTheme="minorEastAsia" w:cs="游明朝"/>
                <w:i/>
                <w:iCs/>
                <w:color w:val="4F81BD" w:themeColor="accent1"/>
                <w:szCs w:val="21"/>
                <w:lang w:eastAsia="ja-JP"/>
              </w:rPr>
            </w:pPr>
            <w:r w:rsidRPr="00C5168B">
              <w:rPr>
                <w:rFonts w:asciiTheme="minorEastAsia" w:eastAsiaTheme="minorEastAsia" w:hAnsiTheme="minorEastAsia" w:cs="游明朝"/>
                <w:i/>
                <w:iCs/>
                <w:color w:val="4F81BD" w:themeColor="accent1"/>
                <w:szCs w:val="21"/>
                <w:lang w:eastAsia="ja-JP"/>
              </w:rPr>
              <w:t>現時点でどの課題が未解決なのか（何がまだできていないのか）を明確に示してください。</w:t>
            </w:r>
          </w:p>
          <w:p w14:paraId="1F664174" w14:textId="7CD495E7" w:rsidR="7B37CB46" w:rsidRPr="00C5168B" w:rsidRDefault="67B8DD70" w:rsidP="00192976">
            <w:pPr>
              <w:pStyle w:val="ae"/>
              <w:widowControl w:val="0"/>
              <w:numPr>
                <w:ilvl w:val="0"/>
                <w:numId w:val="3"/>
              </w:numPr>
              <w:spacing w:line="276" w:lineRule="auto"/>
              <w:jc w:val="both"/>
              <w:rPr>
                <w:rFonts w:asciiTheme="minorEastAsia" w:eastAsiaTheme="minorEastAsia" w:hAnsiTheme="minorEastAsia" w:cs="游明朝"/>
                <w:i/>
                <w:iCs/>
                <w:color w:val="4F81BD" w:themeColor="accent1"/>
                <w:szCs w:val="21"/>
                <w:lang w:eastAsia="ja-JP"/>
              </w:rPr>
            </w:pPr>
            <w:r w:rsidRPr="00C5168B">
              <w:rPr>
                <w:rFonts w:asciiTheme="minorEastAsia" w:eastAsiaTheme="minorEastAsia" w:hAnsiTheme="minorEastAsia" w:cs="游明朝"/>
                <w:i/>
                <w:iCs/>
                <w:color w:val="4F81BD" w:themeColor="accent1"/>
                <w:szCs w:val="21"/>
                <w:lang w:eastAsia="ja-JP"/>
              </w:rPr>
              <w:t>そのうえで、本研究がなぜ必要なのか、どのような点で重要性をもつのかを説明してください</w:t>
            </w:r>
          </w:p>
          <w:p w14:paraId="195480C4" w14:textId="7AC01ECA" w:rsidR="46A1A618" w:rsidRDefault="46A1A618" w:rsidP="00192976">
            <w:pPr>
              <w:widowControl w:val="0"/>
              <w:spacing w:line="276" w:lineRule="auto"/>
              <w:contextualSpacing/>
              <w:jc w:val="both"/>
              <w:rPr>
                <w:rFonts w:asciiTheme="minorEastAsia" w:eastAsiaTheme="minorEastAsia" w:hAnsiTheme="minorEastAsia" w:cs="游明朝"/>
                <w:i/>
                <w:iCs/>
                <w:color w:val="4F81BD" w:themeColor="accent1"/>
                <w:szCs w:val="21"/>
                <w:lang w:eastAsia="ja-JP"/>
              </w:rPr>
            </w:pPr>
          </w:p>
          <w:p w14:paraId="64C2AF20" w14:textId="77777777" w:rsidR="00967A2D" w:rsidRPr="00C5168B" w:rsidRDefault="00967A2D" w:rsidP="00192976">
            <w:pPr>
              <w:widowControl w:val="0"/>
              <w:spacing w:line="276" w:lineRule="auto"/>
              <w:contextualSpacing/>
              <w:jc w:val="both"/>
              <w:rPr>
                <w:rFonts w:asciiTheme="minorEastAsia" w:eastAsiaTheme="minorEastAsia" w:hAnsiTheme="minorEastAsia" w:cs="游明朝"/>
                <w:i/>
                <w:iCs/>
                <w:color w:val="4F81BD" w:themeColor="accent1"/>
                <w:szCs w:val="21"/>
                <w:lang w:eastAsia="ja-JP"/>
              </w:rPr>
            </w:pPr>
          </w:p>
          <w:p w14:paraId="3D38E366" w14:textId="134A01A3" w:rsidR="0C651F9D" w:rsidRPr="00C5168B" w:rsidRDefault="0C651F9D" w:rsidP="00192976">
            <w:pPr>
              <w:widowControl w:val="0"/>
              <w:spacing w:line="276" w:lineRule="auto"/>
              <w:contextualSpacing/>
              <w:jc w:val="both"/>
              <w:rPr>
                <w:rFonts w:asciiTheme="minorEastAsia" w:eastAsiaTheme="minorEastAsia" w:hAnsiTheme="minorEastAsia" w:cs="游明朝"/>
                <w:szCs w:val="21"/>
                <w:lang w:eastAsia="ja-JP"/>
              </w:rPr>
            </w:pPr>
            <w:r w:rsidRPr="00C5168B">
              <w:rPr>
                <w:rFonts w:asciiTheme="minorEastAsia" w:eastAsiaTheme="minorEastAsia" w:hAnsiTheme="minorEastAsia" w:cs="游明朝"/>
                <w:b/>
                <w:bCs/>
                <w:szCs w:val="21"/>
                <w:lang w:eastAsia="ja-JP"/>
              </w:rPr>
              <w:t>②</w:t>
            </w:r>
            <w:r w:rsidR="3DA8F550" w:rsidRPr="00C5168B">
              <w:rPr>
                <w:rFonts w:asciiTheme="minorEastAsia" w:eastAsiaTheme="minorEastAsia" w:hAnsiTheme="minorEastAsia" w:cs="游明朝"/>
                <w:b/>
                <w:bCs/>
                <w:szCs w:val="21"/>
                <w:lang w:eastAsia="ja-JP"/>
              </w:rPr>
              <w:t>着想の経緯</w:t>
            </w:r>
          </w:p>
          <w:p w14:paraId="40908BAA" w14:textId="37D8D955" w:rsidR="3DA8F550" w:rsidRPr="00C5168B" w:rsidRDefault="182C5740" w:rsidP="00192976">
            <w:pPr>
              <w:pStyle w:val="ae"/>
              <w:widowControl w:val="0"/>
              <w:numPr>
                <w:ilvl w:val="0"/>
                <w:numId w:val="1"/>
              </w:numPr>
              <w:spacing w:line="276" w:lineRule="auto"/>
              <w:jc w:val="both"/>
              <w:rPr>
                <w:rFonts w:asciiTheme="minorEastAsia" w:eastAsiaTheme="minorEastAsia" w:hAnsiTheme="minorEastAsia" w:cs="游明朝"/>
                <w:i/>
                <w:iCs/>
                <w:color w:val="4F81BD" w:themeColor="accent1"/>
                <w:szCs w:val="21"/>
                <w:lang w:eastAsia="ja-JP"/>
              </w:rPr>
            </w:pPr>
            <w:r w:rsidRPr="00C5168B">
              <w:rPr>
                <w:rFonts w:asciiTheme="minorEastAsia" w:eastAsiaTheme="minorEastAsia" w:hAnsiTheme="minorEastAsia" w:cs="游明朝"/>
                <w:i/>
                <w:iCs/>
                <w:color w:val="4F81BD" w:themeColor="accent1"/>
                <w:szCs w:val="21"/>
                <w:lang w:eastAsia="ja-JP"/>
              </w:rPr>
              <w:t>既存研究と比較し</w:t>
            </w:r>
            <w:r w:rsidRPr="00967A2D">
              <w:rPr>
                <w:rFonts w:asciiTheme="minorEastAsia" w:eastAsiaTheme="minorEastAsia" w:hAnsiTheme="minorEastAsia" w:cs="游明朝"/>
                <w:i/>
                <w:iCs/>
                <w:color w:val="4F81BD" w:themeColor="accent1"/>
                <w:szCs w:val="21"/>
                <w:lang w:eastAsia="ja-JP"/>
              </w:rPr>
              <w:t>て何が・どこが新しいか</w:t>
            </w:r>
            <w:r w:rsidRPr="00C5168B">
              <w:rPr>
                <w:rFonts w:asciiTheme="minorEastAsia" w:eastAsiaTheme="minorEastAsia" w:hAnsiTheme="minorEastAsia" w:cs="游明朝"/>
                <w:i/>
                <w:iCs/>
                <w:color w:val="4F81BD" w:themeColor="accent1"/>
                <w:szCs w:val="21"/>
                <w:lang w:eastAsia="ja-JP"/>
              </w:rPr>
              <w:t>を記述してください</w:t>
            </w:r>
            <w:r w:rsidR="68FA47F3" w:rsidRPr="00C5168B">
              <w:rPr>
                <w:rFonts w:asciiTheme="minorEastAsia" w:eastAsiaTheme="minorEastAsia" w:hAnsiTheme="minorEastAsia" w:cs="游明朝"/>
                <w:i/>
                <w:iCs/>
                <w:color w:val="4F81BD" w:themeColor="accent1"/>
                <w:szCs w:val="21"/>
                <w:lang w:eastAsia="ja-JP"/>
              </w:rPr>
              <w:t>。</w:t>
            </w:r>
          </w:p>
          <w:p w14:paraId="4552AB5A" w14:textId="2968940F" w:rsidR="68FA47F3" w:rsidRPr="00C5168B" w:rsidRDefault="68FA47F3" w:rsidP="00192976">
            <w:pPr>
              <w:pStyle w:val="ae"/>
              <w:widowControl w:val="0"/>
              <w:numPr>
                <w:ilvl w:val="0"/>
                <w:numId w:val="1"/>
              </w:numPr>
              <w:spacing w:line="276" w:lineRule="auto"/>
              <w:jc w:val="both"/>
              <w:rPr>
                <w:rFonts w:asciiTheme="minorEastAsia" w:eastAsiaTheme="minorEastAsia" w:hAnsiTheme="minorEastAsia" w:cs="游明朝"/>
                <w:i/>
                <w:iCs/>
                <w:color w:val="4F81BD" w:themeColor="accent1"/>
                <w:szCs w:val="21"/>
                <w:lang w:eastAsia="ja-JP"/>
              </w:rPr>
            </w:pPr>
            <w:r w:rsidRPr="00C5168B">
              <w:rPr>
                <w:rFonts w:asciiTheme="minorEastAsia" w:eastAsiaTheme="minorEastAsia" w:hAnsiTheme="minorEastAsia" w:cs="游明朝"/>
                <w:i/>
                <w:iCs/>
                <w:color w:val="4F81BD" w:themeColor="accent1"/>
                <w:szCs w:val="21"/>
                <w:lang w:eastAsia="ja-JP"/>
              </w:rPr>
              <w:t>既存研究や従来のアプローチでは捉えきれなかった課題、矛盾、見落とされてきた事象などを示し、そこから本研究</w:t>
            </w:r>
            <w:r w:rsidR="1AC4734E" w:rsidRPr="00C5168B">
              <w:rPr>
                <w:rFonts w:asciiTheme="minorEastAsia" w:eastAsiaTheme="minorEastAsia" w:hAnsiTheme="minorEastAsia" w:cs="游明朝"/>
                <w:i/>
                <w:iCs/>
                <w:color w:val="4F81BD" w:themeColor="accent1"/>
                <w:szCs w:val="21"/>
                <w:lang w:eastAsia="ja-JP"/>
              </w:rPr>
              <w:t>提案</w:t>
            </w:r>
            <w:r w:rsidR="3E0D2826" w:rsidRPr="00C5168B">
              <w:rPr>
                <w:rFonts w:asciiTheme="minorEastAsia" w:eastAsiaTheme="minorEastAsia" w:hAnsiTheme="minorEastAsia" w:cs="游明朝"/>
                <w:i/>
                <w:iCs/>
                <w:color w:val="4F81BD" w:themeColor="accent1"/>
                <w:szCs w:val="21"/>
                <w:lang w:eastAsia="ja-JP"/>
              </w:rPr>
              <w:t>として、</w:t>
            </w:r>
            <w:r w:rsidRPr="00C5168B">
              <w:rPr>
                <w:rFonts w:asciiTheme="minorEastAsia" w:eastAsiaTheme="minorEastAsia" w:hAnsiTheme="minorEastAsia" w:cs="游明朝"/>
                <w:i/>
                <w:iCs/>
                <w:color w:val="4F81BD" w:themeColor="accent1"/>
                <w:szCs w:val="21"/>
                <w:lang w:eastAsia="ja-JP"/>
              </w:rPr>
              <w:t>どのように</w:t>
            </w:r>
            <w:r w:rsidR="5006E597" w:rsidRPr="00C5168B">
              <w:rPr>
                <w:rFonts w:asciiTheme="minorEastAsia" w:eastAsiaTheme="minorEastAsia" w:hAnsiTheme="minorEastAsia" w:cs="游明朝"/>
                <w:i/>
                <w:iCs/>
                <w:color w:val="4F81BD" w:themeColor="accent1"/>
                <w:szCs w:val="21"/>
                <w:lang w:eastAsia="ja-JP"/>
              </w:rPr>
              <w:t>して、</w:t>
            </w:r>
            <w:r w:rsidRPr="00C5168B">
              <w:rPr>
                <w:rFonts w:asciiTheme="minorEastAsia" w:eastAsiaTheme="minorEastAsia" w:hAnsiTheme="minorEastAsia" w:cs="游明朝"/>
                <w:i/>
                <w:iCs/>
                <w:color w:val="4F81BD" w:themeColor="accent1"/>
                <w:szCs w:val="21"/>
                <w:lang w:eastAsia="ja-JP"/>
              </w:rPr>
              <w:t>新しい発想が生まれたのかを説明してください。</w:t>
            </w:r>
          </w:p>
          <w:p w14:paraId="54009528" w14:textId="51226857" w:rsidR="68FA47F3" w:rsidRPr="00C5168B" w:rsidRDefault="68FA47F3" w:rsidP="00192976">
            <w:pPr>
              <w:pStyle w:val="ae"/>
              <w:widowControl w:val="0"/>
              <w:numPr>
                <w:ilvl w:val="0"/>
                <w:numId w:val="1"/>
              </w:numPr>
              <w:spacing w:line="276" w:lineRule="auto"/>
              <w:jc w:val="both"/>
              <w:rPr>
                <w:rFonts w:asciiTheme="minorEastAsia" w:eastAsiaTheme="minorEastAsia" w:hAnsiTheme="minorEastAsia" w:cs="游明朝"/>
                <w:i/>
                <w:iCs/>
                <w:color w:val="4F81BD" w:themeColor="accent1"/>
                <w:szCs w:val="21"/>
                <w:lang w:eastAsia="ja-JP"/>
              </w:rPr>
            </w:pPr>
            <w:r w:rsidRPr="00C5168B">
              <w:rPr>
                <w:rFonts w:asciiTheme="minorEastAsia" w:eastAsiaTheme="minorEastAsia" w:hAnsiTheme="minorEastAsia" w:cs="游明朝"/>
                <w:i/>
                <w:iCs/>
                <w:color w:val="4F81BD" w:themeColor="accent1"/>
                <w:szCs w:val="21"/>
                <w:lang w:eastAsia="ja-JP"/>
              </w:rPr>
              <w:t>本研究提案がこれまでの研究経験</w:t>
            </w:r>
            <w:r w:rsidR="45D702BA" w:rsidRPr="00C5168B">
              <w:rPr>
                <w:rFonts w:asciiTheme="minorEastAsia" w:eastAsiaTheme="minorEastAsia" w:hAnsiTheme="minorEastAsia" w:cs="游明朝"/>
                <w:i/>
                <w:iCs/>
                <w:color w:val="4F81BD" w:themeColor="accent1"/>
                <w:szCs w:val="21"/>
                <w:lang w:eastAsia="ja-JP"/>
              </w:rPr>
              <w:t>や内容</w:t>
            </w:r>
            <w:r w:rsidRPr="00C5168B">
              <w:rPr>
                <w:rFonts w:asciiTheme="minorEastAsia" w:eastAsiaTheme="minorEastAsia" w:hAnsiTheme="minorEastAsia" w:cs="游明朝"/>
                <w:i/>
                <w:iCs/>
                <w:color w:val="4F81BD" w:themeColor="accent1"/>
                <w:szCs w:val="21"/>
                <w:lang w:eastAsia="ja-JP"/>
              </w:rPr>
              <w:t>と関連がある場合、自身の研究経験や構想がどのように本研究の独創的な着想を形成したかを具体的に述べてください。</w:t>
            </w:r>
          </w:p>
          <w:p w14:paraId="4C9233F2" w14:textId="77777777" w:rsidR="00967A2D" w:rsidRDefault="00967A2D" w:rsidP="00192976">
            <w:pPr>
              <w:widowControl w:val="0"/>
              <w:spacing w:line="276" w:lineRule="auto"/>
              <w:contextualSpacing/>
              <w:jc w:val="both"/>
              <w:rPr>
                <w:rFonts w:asciiTheme="minorEastAsia" w:eastAsiaTheme="minorEastAsia" w:hAnsiTheme="minorEastAsia" w:cs="游明朝"/>
                <w:color w:val="4F81BD" w:themeColor="accent1"/>
                <w:szCs w:val="21"/>
                <w:lang w:eastAsia="ja-JP"/>
              </w:rPr>
            </w:pPr>
          </w:p>
          <w:p w14:paraId="57786822" w14:textId="3EE75AC6" w:rsidR="7B37CB46" w:rsidRPr="00C5168B" w:rsidRDefault="7CF61526" w:rsidP="00192976">
            <w:pPr>
              <w:widowControl w:val="0"/>
              <w:spacing w:line="276" w:lineRule="auto"/>
              <w:contextualSpacing/>
              <w:jc w:val="both"/>
              <w:rPr>
                <w:rFonts w:asciiTheme="minorEastAsia" w:eastAsiaTheme="minorEastAsia" w:hAnsiTheme="minorEastAsia" w:cs="游明朝"/>
                <w:color w:val="4F81BD" w:themeColor="accent1"/>
                <w:szCs w:val="21"/>
                <w:lang w:eastAsia="ja-JP"/>
              </w:rPr>
            </w:pPr>
            <w:r w:rsidRPr="00C5168B">
              <w:rPr>
                <w:rFonts w:asciiTheme="minorEastAsia" w:eastAsiaTheme="minorEastAsia" w:hAnsiTheme="minorEastAsia"/>
                <w:noProof/>
                <w:color w:val="4F81BD" w:themeColor="accent1"/>
              </w:rPr>
              <w:drawing>
                <wp:inline distT="0" distB="0" distL="0" distR="0" wp14:anchorId="18C79DE8" wp14:editId="6FE70664">
                  <wp:extent cx="9525" cy="9525"/>
                  <wp:effectExtent l="0" t="0" r="0" b="0"/>
                  <wp:docPr id="655026730" name="drawing" title="図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026730" name="Picture 655026730"/>
                          <pic:cNvPicPr/>
                        </pic:nvPicPr>
                        <pic:blipFill>
                          <a:blip r:embed="rId13">
                            <a:extLst>
                              <a:ext uri="{28A0092B-C50C-407E-A947-70E740481C1C}">
                                <a14:useLocalDpi xmlns:a14="http://schemas.microsoft.com/office/drawing/2010/main"/>
                              </a:ext>
                            </a:extLst>
                          </a:blip>
                          <a:stretch>
                            <a:fillRect/>
                          </a:stretch>
                        </pic:blipFill>
                        <pic:spPr>
                          <a:xfrm>
                            <a:off x="0" y="0"/>
                            <a:ext cx="9525" cy="9525"/>
                          </a:xfrm>
                          <a:prstGeom prst="rect">
                            <a:avLst/>
                          </a:prstGeom>
                        </pic:spPr>
                      </pic:pic>
                    </a:graphicData>
                  </a:graphic>
                </wp:inline>
              </w:drawing>
            </w:r>
          </w:p>
          <w:p w14:paraId="50EEFE1F" w14:textId="1D227767" w:rsidR="7B37CB46" w:rsidRPr="00C5168B" w:rsidRDefault="35312699" w:rsidP="00192976">
            <w:pPr>
              <w:widowControl w:val="0"/>
              <w:spacing w:line="276" w:lineRule="auto"/>
              <w:contextualSpacing/>
              <w:jc w:val="both"/>
              <w:rPr>
                <w:rFonts w:asciiTheme="minorEastAsia" w:eastAsiaTheme="minorEastAsia" w:hAnsiTheme="minorEastAsia" w:cs="游明朝"/>
                <w:b/>
                <w:bCs/>
                <w:szCs w:val="21"/>
                <w:lang w:eastAsia="ja-JP"/>
              </w:rPr>
            </w:pPr>
            <w:r w:rsidRPr="00C5168B">
              <w:rPr>
                <w:rFonts w:asciiTheme="minorEastAsia" w:eastAsiaTheme="minorEastAsia" w:hAnsiTheme="minorEastAsia" w:cs="游明朝"/>
                <w:b/>
                <w:bCs/>
                <w:szCs w:val="21"/>
                <w:lang w:eastAsia="ja-JP"/>
              </w:rPr>
              <w:t>③</w:t>
            </w:r>
            <w:r w:rsidR="2E24C872" w:rsidRPr="00C5168B">
              <w:rPr>
                <w:rFonts w:asciiTheme="minorEastAsia" w:eastAsiaTheme="minorEastAsia" w:hAnsiTheme="minorEastAsia" w:cs="游明朝"/>
                <w:b/>
                <w:bCs/>
                <w:szCs w:val="21"/>
                <w:lang w:eastAsia="ja-JP"/>
              </w:rPr>
              <w:t>研究</w:t>
            </w:r>
            <w:r w:rsidR="7CF61526" w:rsidRPr="00C5168B">
              <w:rPr>
                <w:rFonts w:asciiTheme="minorEastAsia" w:eastAsiaTheme="minorEastAsia" w:hAnsiTheme="minorEastAsia" w:cs="游明朝"/>
                <w:b/>
                <w:bCs/>
                <w:szCs w:val="21"/>
                <w:lang w:eastAsia="ja-JP"/>
              </w:rPr>
              <w:t>目的</w:t>
            </w:r>
          </w:p>
          <w:p w14:paraId="7A3FD268" w14:textId="01009266" w:rsidR="7B37CB46" w:rsidRPr="00C5168B" w:rsidRDefault="7CF61526" w:rsidP="00192976">
            <w:pPr>
              <w:pStyle w:val="ae"/>
              <w:widowControl w:val="0"/>
              <w:numPr>
                <w:ilvl w:val="0"/>
                <w:numId w:val="2"/>
              </w:numPr>
              <w:spacing w:line="276" w:lineRule="auto"/>
              <w:jc w:val="both"/>
              <w:rPr>
                <w:rFonts w:asciiTheme="minorEastAsia" w:eastAsiaTheme="minorEastAsia" w:hAnsiTheme="minorEastAsia" w:cs="游明朝"/>
                <w:i/>
                <w:iCs/>
                <w:color w:val="4F81BD" w:themeColor="accent1"/>
                <w:szCs w:val="21"/>
                <w:lang w:eastAsia="ja-JP"/>
              </w:rPr>
            </w:pPr>
            <w:r w:rsidRPr="00C5168B">
              <w:rPr>
                <w:rFonts w:asciiTheme="minorEastAsia" w:eastAsiaTheme="minorEastAsia" w:hAnsiTheme="minorEastAsia" w:cs="游明朝"/>
                <w:i/>
                <w:iCs/>
                <w:color w:val="4F81BD" w:themeColor="accent1"/>
                <w:szCs w:val="21"/>
                <w:lang w:eastAsia="ja-JP"/>
              </w:rPr>
              <w:t>学術的な問いまたは解決したい</w:t>
            </w:r>
            <w:r w:rsidR="36DEE744" w:rsidRPr="00C5168B">
              <w:rPr>
                <w:rFonts w:asciiTheme="minorEastAsia" w:eastAsiaTheme="minorEastAsia" w:hAnsiTheme="minorEastAsia" w:cs="游明朝"/>
                <w:i/>
                <w:iCs/>
                <w:color w:val="4F81BD" w:themeColor="accent1"/>
                <w:szCs w:val="21"/>
                <w:lang w:eastAsia="ja-JP"/>
              </w:rPr>
              <w:t>社会課題等を踏まえて、本研究の研究の</w:t>
            </w:r>
            <w:r w:rsidRPr="00C5168B">
              <w:rPr>
                <w:rFonts w:asciiTheme="minorEastAsia" w:eastAsiaTheme="minorEastAsia" w:hAnsiTheme="minorEastAsia" w:cs="游明朝"/>
                <w:i/>
                <w:iCs/>
                <w:color w:val="4F81BD" w:themeColor="accent1"/>
                <w:szCs w:val="21"/>
                <w:lang w:eastAsia="ja-JP"/>
              </w:rPr>
              <w:t>問い（Research Question）”を</w:t>
            </w:r>
            <w:r w:rsidR="00410EE2" w:rsidRPr="00C5168B">
              <w:rPr>
                <w:rFonts w:asciiTheme="minorEastAsia" w:eastAsiaTheme="minorEastAsia" w:hAnsiTheme="minorEastAsia" w:cs="游明朝"/>
                <w:i/>
                <w:iCs/>
                <w:color w:val="4F81BD" w:themeColor="accent1"/>
                <w:szCs w:val="21"/>
                <w:lang w:eastAsia="ja-JP"/>
              </w:rPr>
              <w:t>記述してください</w:t>
            </w:r>
            <w:r w:rsidR="73412CA0" w:rsidRPr="00C5168B">
              <w:rPr>
                <w:rFonts w:asciiTheme="minorEastAsia" w:eastAsiaTheme="minorEastAsia" w:hAnsiTheme="minorEastAsia" w:cs="游明朝"/>
                <w:i/>
                <w:iCs/>
                <w:color w:val="4F81BD" w:themeColor="accent1"/>
                <w:szCs w:val="21"/>
                <w:lang w:eastAsia="ja-JP"/>
              </w:rPr>
              <w:t>。</w:t>
            </w:r>
          </w:p>
          <w:p w14:paraId="19AE3974" w14:textId="059A3054" w:rsidR="51015300" w:rsidRPr="00C5168B" w:rsidRDefault="51015300" w:rsidP="00192976">
            <w:pPr>
              <w:pStyle w:val="ae"/>
              <w:widowControl w:val="0"/>
              <w:numPr>
                <w:ilvl w:val="0"/>
                <w:numId w:val="2"/>
              </w:numPr>
              <w:spacing w:line="276" w:lineRule="auto"/>
              <w:jc w:val="both"/>
              <w:rPr>
                <w:rFonts w:asciiTheme="minorEastAsia" w:eastAsiaTheme="minorEastAsia" w:hAnsiTheme="minorEastAsia" w:cs="游明朝"/>
                <w:i/>
                <w:iCs/>
                <w:color w:val="4F81BD" w:themeColor="accent1"/>
                <w:szCs w:val="21"/>
                <w:lang w:eastAsia="ja-JP"/>
              </w:rPr>
            </w:pPr>
            <w:r w:rsidRPr="00C5168B">
              <w:rPr>
                <w:rFonts w:asciiTheme="minorEastAsia" w:eastAsiaTheme="minorEastAsia" w:hAnsiTheme="minorEastAsia" w:cs="游明朝"/>
                <w:i/>
                <w:iCs/>
                <w:color w:val="4F81BD" w:themeColor="accent1"/>
                <w:szCs w:val="21"/>
                <w:lang w:eastAsia="ja-JP"/>
              </w:rPr>
              <w:t>研究目的を端的な言葉で</w:t>
            </w:r>
            <w:r w:rsidR="00410EE2" w:rsidRPr="00C5168B">
              <w:rPr>
                <w:rFonts w:asciiTheme="minorEastAsia" w:eastAsiaTheme="minorEastAsia" w:hAnsiTheme="minorEastAsia" w:cs="游明朝"/>
                <w:i/>
                <w:iCs/>
                <w:color w:val="4F81BD" w:themeColor="accent1"/>
                <w:szCs w:val="21"/>
                <w:lang w:eastAsia="ja-JP"/>
              </w:rPr>
              <w:t>記述してください</w:t>
            </w:r>
            <w:r w:rsidRPr="00C5168B">
              <w:rPr>
                <w:rFonts w:asciiTheme="minorEastAsia" w:eastAsiaTheme="minorEastAsia" w:hAnsiTheme="minorEastAsia" w:cs="游明朝"/>
                <w:i/>
                <w:iCs/>
                <w:color w:val="4F81BD" w:themeColor="accent1"/>
                <w:szCs w:val="21"/>
                <w:lang w:eastAsia="ja-JP"/>
              </w:rPr>
              <w:t>。</w:t>
            </w:r>
          </w:p>
          <w:p w14:paraId="5C003C6C" w14:textId="3D1A5514" w:rsidR="7B37CB46" w:rsidRPr="00C5168B" w:rsidRDefault="7B37CB46" w:rsidP="00192976">
            <w:pPr>
              <w:pStyle w:val="ae"/>
              <w:widowControl w:val="0"/>
              <w:numPr>
                <w:ilvl w:val="0"/>
                <w:numId w:val="2"/>
              </w:numPr>
              <w:spacing w:line="276" w:lineRule="auto"/>
              <w:jc w:val="both"/>
              <w:rPr>
                <w:rFonts w:asciiTheme="minorEastAsia" w:eastAsiaTheme="minorEastAsia" w:hAnsiTheme="minorEastAsia" w:cs="游明朝"/>
                <w:i/>
                <w:iCs/>
                <w:color w:val="4F81BD" w:themeColor="accent1"/>
                <w:szCs w:val="21"/>
                <w:lang w:eastAsia="ja-JP"/>
              </w:rPr>
            </w:pPr>
            <w:r w:rsidRPr="00C5168B">
              <w:rPr>
                <w:rFonts w:asciiTheme="minorEastAsia" w:eastAsiaTheme="minorEastAsia" w:hAnsiTheme="minorEastAsia" w:cs="游明朝"/>
                <w:i/>
                <w:iCs/>
                <w:color w:val="4F81BD" w:themeColor="accent1"/>
                <w:szCs w:val="21"/>
                <w:lang w:eastAsia="ja-JP"/>
              </w:rPr>
              <w:t>研究シーズ深化型では「萌芽アイデアの核」を</w:t>
            </w:r>
            <w:r w:rsidR="00410EE2" w:rsidRPr="00C5168B">
              <w:rPr>
                <w:rFonts w:asciiTheme="minorEastAsia" w:eastAsiaTheme="minorEastAsia" w:hAnsiTheme="minorEastAsia" w:cs="游明朝"/>
                <w:i/>
                <w:iCs/>
                <w:color w:val="4F81BD" w:themeColor="accent1"/>
                <w:szCs w:val="21"/>
                <w:lang w:eastAsia="ja-JP"/>
              </w:rPr>
              <w:t>記述してください</w:t>
            </w:r>
            <w:r w:rsidRPr="00C5168B">
              <w:rPr>
                <w:rFonts w:asciiTheme="minorEastAsia" w:eastAsiaTheme="minorEastAsia" w:hAnsiTheme="minorEastAsia" w:cs="游明朝"/>
                <w:i/>
                <w:iCs/>
                <w:color w:val="4F81BD" w:themeColor="accent1"/>
                <w:szCs w:val="21"/>
                <w:lang w:eastAsia="ja-JP"/>
              </w:rPr>
              <w:t>。</w:t>
            </w:r>
          </w:p>
          <w:p w14:paraId="2CC6E9DC" w14:textId="7CF52432" w:rsidR="7B37CB46" w:rsidRPr="00C5168B" w:rsidRDefault="0E4DAB5B" w:rsidP="00192976">
            <w:pPr>
              <w:pStyle w:val="ae"/>
              <w:widowControl w:val="0"/>
              <w:numPr>
                <w:ilvl w:val="0"/>
                <w:numId w:val="2"/>
              </w:numPr>
              <w:spacing w:line="276" w:lineRule="auto"/>
              <w:jc w:val="both"/>
              <w:rPr>
                <w:rFonts w:asciiTheme="minorEastAsia" w:eastAsiaTheme="minorEastAsia" w:hAnsiTheme="minorEastAsia" w:cs="游明朝"/>
                <w:i/>
                <w:iCs/>
                <w:color w:val="4F81BD" w:themeColor="accent1"/>
                <w:szCs w:val="21"/>
                <w:lang w:eastAsia="ja-JP"/>
              </w:rPr>
            </w:pPr>
            <w:r w:rsidRPr="00C5168B">
              <w:rPr>
                <w:rFonts w:asciiTheme="minorEastAsia" w:eastAsiaTheme="minorEastAsia" w:hAnsiTheme="minorEastAsia" w:cs="游明朝"/>
                <w:i/>
                <w:iCs/>
                <w:color w:val="4F81BD" w:themeColor="accent1"/>
                <w:szCs w:val="21"/>
                <w:lang w:eastAsia="ja-JP"/>
              </w:rPr>
              <w:t>連携拡大型では「連携により</w:t>
            </w:r>
            <w:r w:rsidR="3BD290D1" w:rsidRPr="00C5168B">
              <w:rPr>
                <w:rFonts w:asciiTheme="minorEastAsia" w:eastAsiaTheme="minorEastAsia" w:hAnsiTheme="minorEastAsia" w:cs="游明朝"/>
                <w:i/>
                <w:iCs/>
                <w:color w:val="4F81BD" w:themeColor="accent1"/>
                <w:szCs w:val="21"/>
                <w:lang w:eastAsia="ja-JP"/>
              </w:rPr>
              <w:t>「</w:t>
            </w:r>
            <w:r w:rsidRPr="00C5168B">
              <w:rPr>
                <w:rFonts w:asciiTheme="minorEastAsia" w:eastAsiaTheme="minorEastAsia" w:hAnsiTheme="minorEastAsia" w:cs="游明朝"/>
                <w:i/>
                <w:iCs/>
                <w:color w:val="4F81BD" w:themeColor="accent1"/>
                <w:szCs w:val="21"/>
                <w:lang w:eastAsia="ja-JP"/>
              </w:rPr>
              <w:t>何が</w:t>
            </w:r>
            <w:r w:rsidR="288640B8" w:rsidRPr="00C5168B">
              <w:rPr>
                <w:rFonts w:asciiTheme="minorEastAsia" w:eastAsiaTheme="minorEastAsia" w:hAnsiTheme="minorEastAsia" w:cs="游明朝"/>
                <w:i/>
                <w:iCs/>
                <w:color w:val="4F81BD" w:themeColor="accent1"/>
                <w:szCs w:val="21"/>
                <w:lang w:eastAsia="ja-JP"/>
              </w:rPr>
              <w:t>」「どんなことが」</w:t>
            </w:r>
            <w:r w:rsidRPr="00C5168B">
              <w:rPr>
                <w:rFonts w:asciiTheme="minorEastAsia" w:eastAsiaTheme="minorEastAsia" w:hAnsiTheme="minorEastAsia" w:cs="游明朝"/>
                <w:i/>
                <w:iCs/>
                <w:color w:val="4F81BD" w:themeColor="accent1"/>
                <w:szCs w:val="21"/>
                <w:lang w:eastAsia="ja-JP"/>
              </w:rPr>
              <w:t>可能になるか」を明示してくだ</w:t>
            </w:r>
            <w:r w:rsidR="1C87CE11" w:rsidRPr="00C5168B">
              <w:rPr>
                <w:rFonts w:asciiTheme="minorEastAsia" w:eastAsiaTheme="minorEastAsia" w:hAnsiTheme="minorEastAsia" w:cs="游明朝"/>
                <w:i/>
                <w:iCs/>
                <w:color w:val="4F81BD" w:themeColor="accent1"/>
                <w:szCs w:val="21"/>
                <w:lang w:eastAsia="ja-JP"/>
              </w:rPr>
              <w:t>さい</w:t>
            </w:r>
            <w:r w:rsidRPr="00C5168B">
              <w:rPr>
                <w:rFonts w:asciiTheme="minorEastAsia" w:eastAsiaTheme="minorEastAsia" w:hAnsiTheme="minorEastAsia" w:cs="游明朝"/>
                <w:i/>
                <w:iCs/>
                <w:color w:val="4F81BD" w:themeColor="accent1"/>
                <w:szCs w:val="21"/>
                <w:lang w:eastAsia="ja-JP"/>
              </w:rPr>
              <w:t>。</w:t>
            </w:r>
          </w:p>
          <w:p w14:paraId="6589AE7E" w14:textId="4264D550" w:rsidR="2D22F511" w:rsidRDefault="2D22F511" w:rsidP="00192976">
            <w:pPr>
              <w:widowControl w:val="0"/>
              <w:spacing w:line="276" w:lineRule="auto"/>
              <w:contextualSpacing/>
              <w:jc w:val="both"/>
              <w:rPr>
                <w:rFonts w:asciiTheme="minorEastAsia" w:eastAsiaTheme="minorEastAsia" w:hAnsiTheme="minorEastAsia"/>
                <w:color w:val="4F81BD" w:themeColor="accent1"/>
                <w:lang w:eastAsia="ja-JP"/>
              </w:rPr>
            </w:pPr>
          </w:p>
          <w:p w14:paraId="793931B5" w14:textId="77777777" w:rsidR="00967A2D" w:rsidRPr="00C5168B" w:rsidRDefault="00967A2D" w:rsidP="00192976">
            <w:pPr>
              <w:widowControl w:val="0"/>
              <w:spacing w:line="276" w:lineRule="auto"/>
              <w:contextualSpacing/>
              <w:jc w:val="both"/>
              <w:rPr>
                <w:rFonts w:asciiTheme="minorEastAsia" w:eastAsiaTheme="minorEastAsia" w:hAnsiTheme="minorEastAsia"/>
                <w:color w:val="4F81BD" w:themeColor="accent1"/>
                <w:lang w:eastAsia="ja-JP"/>
              </w:rPr>
            </w:pPr>
          </w:p>
          <w:p w14:paraId="541E1A2F" w14:textId="076E56C2" w:rsidR="3BCB5358" w:rsidRPr="00C5168B" w:rsidRDefault="3BCB5358" w:rsidP="00192976">
            <w:pPr>
              <w:widowControl w:val="0"/>
              <w:spacing w:line="276" w:lineRule="auto"/>
              <w:contextualSpacing/>
              <w:jc w:val="both"/>
              <w:rPr>
                <w:rFonts w:asciiTheme="minorEastAsia" w:eastAsiaTheme="minorEastAsia" w:hAnsiTheme="minorEastAsia" w:cs="游明朝"/>
                <w:szCs w:val="21"/>
                <w:lang w:eastAsia="ja-JP"/>
              </w:rPr>
            </w:pPr>
            <w:r w:rsidRPr="00C5168B">
              <w:rPr>
                <w:rFonts w:asciiTheme="minorEastAsia" w:eastAsiaTheme="minorEastAsia" w:hAnsiTheme="minorEastAsia" w:cs="游明朝"/>
                <w:b/>
                <w:bCs/>
                <w:szCs w:val="21"/>
                <w:lang w:eastAsia="ja-JP"/>
              </w:rPr>
              <w:t>④研究方法</w:t>
            </w:r>
          </w:p>
          <w:p w14:paraId="49C93872" w14:textId="4AF1374F" w:rsidR="3BCB5358" w:rsidRPr="00C5168B" w:rsidRDefault="3BCB5358" w:rsidP="00192976">
            <w:pPr>
              <w:pStyle w:val="ae"/>
              <w:widowControl w:val="0"/>
              <w:numPr>
                <w:ilvl w:val="0"/>
                <w:numId w:val="4"/>
              </w:numPr>
              <w:spacing w:line="276" w:lineRule="auto"/>
              <w:jc w:val="both"/>
              <w:rPr>
                <w:rFonts w:asciiTheme="minorEastAsia" w:eastAsiaTheme="minorEastAsia" w:hAnsiTheme="minorEastAsia" w:cs="游明朝"/>
                <w:i/>
                <w:iCs/>
                <w:color w:val="4F81BD" w:themeColor="accent1"/>
                <w:szCs w:val="21"/>
                <w:lang w:eastAsia="ja-JP"/>
              </w:rPr>
            </w:pPr>
            <w:r w:rsidRPr="00C5168B">
              <w:rPr>
                <w:rFonts w:asciiTheme="minorEastAsia" w:eastAsiaTheme="minorEastAsia" w:hAnsiTheme="minorEastAsia" w:cs="游明朝"/>
                <w:i/>
                <w:iCs/>
                <w:color w:val="4F81BD" w:themeColor="accent1"/>
                <w:szCs w:val="21"/>
                <w:lang w:eastAsia="ja-JP"/>
              </w:rPr>
              <w:t>分野外の審査員でも理解できるように、わかりやすく記述してください。</w:t>
            </w:r>
          </w:p>
          <w:p w14:paraId="2593F9EF" w14:textId="63652525" w:rsidR="2D22F511" w:rsidRPr="00C5168B" w:rsidRDefault="2D22F511" w:rsidP="00192976">
            <w:pPr>
              <w:widowControl w:val="0"/>
              <w:spacing w:line="276" w:lineRule="auto"/>
              <w:contextualSpacing/>
              <w:jc w:val="both"/>
              <w:rPr>
                <w:rFonts w:asciiTheme="minorEastAsia" w:eastAsiaTheme="minorEastAsia" w:hAnsiTheme="minorEastAsia"/>
                <w:color w:val="4F81BD" w:themeColor="accent1"/>
                <w:lang w:eastAsia="ja-JP"/>
              </w:rPr>
            </w:pPr>
          </w:p>
          <w:p w14:paraId="6CDFC12F" w14:textId="54B1E7D2" w:rsidR="46A1A618" w:rsidRPr="00C5168B" w:rsidRDefault="0D1B7395" w:rsidP="00192976">
            <w:pPr>
              <w:widowControl w:val="0"/>
              <w:spacing w:line="276" w:lineRule="auto"/>
              <w:contextualSpacing/>
              <w:jc w:val="both"/>
              <w:rPr>
                <w:rFonts w:asciiTheme="minorEastAsia" w:eastAsiaTheme="minorEastAsia" w:hAnsiTheme="minorEastAsia" w:cs="游明朝"/>
                <w:color w:val="4F81BD" w:themeColor="accent1"/>
                <w:szCs w:val="21"/>
                <w:lang w:eastAsia="ja-JP"/>
              </w:rPr>
            </w:pPr>
            <w:r w:rsidRPr="00C5168B">
              <w:rPr>
                <w:rFonts w:asciiTheme="minorEastAsia" w:eastAsiaTheme="minorEastAsia" w:hAnsiTheme="minorEastAsia"/>
                <w:noProof/>
                <w:color w:val="4F81BD" w:themeColor="accent1"/>
              </w:rPr>
              <w:drawing>
                <wp:inline distT="0" distB="0" distL="0" distR="0" wp14:anchorId="0940A424" wp14:editId="0CED2657">
                  <wp:extent cx="9525" cy="9525"/>
                  <wp:effectExtent l="0" t="0" r="0" b="0"/>
                  <wp:docPr id="390687370" name="drawing" title="図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687370" name="Picture 390687370"/>
                          <pic:cNvPicPr/>
                        </pic:nvPicPr>
                        <pic:blipFill>
                          <a:blip r:embed="rId13">
                            <a:extLst>
                              <a:ext uri="{28A0092B-C50C-407E-A947-70E740481C1C}">
                                <a14:useLocalDpi xmlns:a14="http://schemas.microsoft.com/office/drawing/2010/main"/>
                              </a:ext>
                            </a:extLst>
                          </a:blip>
                          <a:stretch>
                            <a:fillRect/>
                          </a:stretch>
                        </pic:blipFill>
                        <pic:spPr>
                          <a:xfrm>
                            <a:off x="0" y="0"/>
                            <a:ext cx="9525" cy="9525"/>
                          </a:xfrm>
                          <a:prstGeom prst="rect">
                            <a:avLst/>
                          </a:prstGeom>
                        </pic:spPr>
                      </pic:pic>
                    </a:graphicData>
                  </a:graphic>
                </wp:inline>
              </w:drawing>
            </w:r>
          </w:p>
          <w:p w14:paraId="63CCED1E" w14:textId="0BD860DD" w:rsidR="1CFE2E10" w:rsidRPr="00C5168B" w:rsidRDefault="1CFE2E10" w:rsidP="00192976">
            <w:pPr>
              <w:pStyle w:val="ae"/>
              <w:widowControl w:val="0"/>
              <w:spacing w:line="276" w:lineRule="auto"/>
              <w:jc w:val="both"/>
              <w:rPr>
                <w:rFonts w:asciiTheme="minorEastAsia" w:eastAsiaTheme="minorEastAsia" w:hAnsiTheme="minorEastAsia" w:cs="游明朝"/>
                <w:i/>
                <w:iCs/>
                <w:color w:val="4F81BD" w:themeColor="accent1"/>
                <w:lang w:eastAsia="ja-JP"/>
              </w:rPr>
            </w:pPr>
          </w:p>
          <w:p w14:paraId="418E5C09" w14:textId="5EE14A5D" w:rsidR="46A1A618" w:rsidRPr="00C5168B" w:rsidRDefault="46A1A618" w:rsidP="00192976">
            <w:pPr>
              <w:widowControl w:val="0"/>
              <w:spacing w:line="276" w:lineRule="auto"/>
              <w:ind w:left="720"/>
              <w:contextualSpacing/>
              <w:jc w:val="both"/>
              <w:rPr>
                <w:rFonts w:asciiTheme="minorEastAsia" w:eastAsiaTheme="minorEastAsia" w:hAnsiTheme="minorEastAsia" w:cs="游明朝"/>
                <w:i/>
                <w:iCs/>
                <w:color w:val="4F81BD" w:themeColor="accent1"/>
                <w:szCs w:val="21"/>
                <w:lang w:eastAsia="ja-JP"/>
              </w:rPr>
            </w:pPr>
          </w:p>
          <w:p w14:paraId="79010A70" w14:textId="7CA7D423" w:rsidR="653F75D6" w:rsidRPr="00C5168B" w:rsidRDefault="653F75D6" w:rsidP="00192976">
            <w:pPr>
              <w:spacing w:line="276" w:lineRule="auto"/>
              <w:contextualSpacing/>
              <w:rPr>
                <w:rFonts w:asciiTheme="minorEastAsia" w:eastAsiaTheme="minorEastAsia" w:hAnsiTheme="minorEastAsia"/>
                <w:color w:val="4F81BD" w:themeColor="accent1"/>
                <w:lang w:eastAsia="ja-JP"/>
              </w:rPr>
            </w:pPr>
          </w:p>
          <w:p w14:paraId="5A46B727" w14:textId="0ACF7EFB" w:rsidR="653F75D6" w:rsidRPr="00C5168B" w:rsidRDefault="653F75D6" w:rsidP="00192976">
            <w:pPr>
              <w:spacing w:line="276" w:lineRule="auto"/>
              <w:contextualSpacing/>
              <w:rPr>
                <w:rFonts w:asciiTheme="minorEastAsia" w:eastAsiaTheme="minorEastAsia" w:hAnsiTheme="minorEastAsia"/>
                <w:color w:val="4F81BD" w:themeColor="accent1"/>
                <w:lang w:eastAsia="ja-JP"/>
              </w:rPr>
            </w:pPr>
          </w:p>
          <w:p w14:paraId="20E57CA8" w14:textId="77777777" w:rsidR="00C5168B" w:rsidRPr="00C5168B" w:rsidRDefault="00C5168B" w:rsidP="00192976">
            <w:pPr>
              <w:spacing w:line="276" w:lineRule="auto"/>
              <w:contextualSpacing/>
              <w:rPr>
                <w:rFonts w:asciiTheme="minorEastAsia" w:eastAsiaTheme="minorEastAsia" w:hAnsiTheme="minorEastAsia"/>
                <w:color w:val="4F81BD" w:themeColor="accent1"/>
                <w:lang w:eastAsia="ja-JP"/>
              </w:rPr>
            </w:pPr>
          </w:p>
          <w:p w14:paraId="5DFC5074" w14:textId="77777777" w:rsidR="00C5168B" w:rsidRPr="00C5168B" w:rsidRDefault="00C5168B" w:rsidP="00192976">
            <w:pPr>
              <w:spacing w:line="276" w:lineRule="auto"/>
              <w:contextualSpacing/>
              <w:rPr>
                <w:rFonts w:asciiTheme="minorEastAsia" w:eastAsiaTheme="minorEastAsia" w:hAnsiTheme="minorEastAsia"/>
                <w:color w:val="4F81BD" w:themeColor="accent1"/>
                <w:lang w:eastAsia="ja-JP"/>
              </w:rPr>
            </w:pPr>
          </w:p>
          <w:p w14:paraId="380BA076" w14:textId="77777777" w:rsidR="00C5168B" w:rsidRPr="00C5168B" w:rsidRDefault="00C5168B" w:rsidP="00192976">
            <w:pPr>
              <w:spacing w:line="276" w:lineRule="auto"/>
              <w:contextualSpacing/>
              <w:rPr>
                <w:rFonts w:asciiTheme="minorEastAsia" w:eastAsiaTheme="minorEastAsia" w:hAnsiTheme="minorEastAsia"/>
                <w:color w:val="4F81BD" w:themeColor="accent1"/>
                <w:lang w:eastAsia="ja-JP"/>
              </w:rPr>
            </w:pPr>
          </w:p>
          <w:p w14:paraId="7550C6AC" w14:textId="77777777" w:rsidR="00C5168B" w:rsidRPr="00C5168B" w:rsidRDefault="00C5168B" w:rsidP="00192976">
            <w:pPr>
              <w:spacing w:line="276" w:lineRule="auto"/>
              <w:contextualSpacing/>
              <w:rPr>
                <w:rFonts w:asciiTheme="minorEastAsia" w:eastAsiaTheme="minorEastAsia" w:hAnsiTheme="minorEastAsia"/>
                <w:color w:val="4F81BD" w:themeColor="accent1"/>
                <w:lang w:eastAsia="ja-JP"/>
              </w:rPr>
            </w:pPr>
          </w:p>
          <w:p w14:paraId="2ED95CB0" w14:textId="77777777" w:rsidR="00C5168B" w:rsidRPr="00C5168B" w:rsidRDefault="00C5168B" w:rsidP="00192976">
            <w:pPr>
              <w:spacing w:line="276" w:lineRule="auto"/>
              <w:contextualSpacing/>
              <w:rPr>
                <w:rFonts w:asciiTheme="minorEastAsia" w:eastAsiaTheme="minorEastAsia" w:hAnsiTheme="minorEastAsia"/>
                <w:color w:val="4F81BD" w:themeColor="accent1"/>
                <w:lang w:eastAsia="ja-JP"/>
              </w:rPr>
            </w:pPr>
          </w:p>
          <w:p w14:paraId="3A5D3ADB" w14:textId="09443BBB" w:rsidR="653F75D6" w:rsidRPr="00C5168B" w:rsidRDefault="653F75D6" w:rsidP="00192976">
            <w:pPr>
              <w:spacing w:line="276" w:lineRule="auto"/>
              <w:contextualSpacing/>
              <w:rPr>
                <w:rFonts w:asciiTheme="minorEastAsia" w:eastAsiaTheme="minorEastAsia" w:hAnsiTheme="minorEastAsia"/>
                <w:color w:val="4F81BD" w:themeColor="accent1"/>
                <w:lang w:eastAsia="ja-JP"/>
              </w:rPr>
            </w:pPr>
          </w:p>
        </w:tc>
      </w:tr>
    </w:tbl>
    <w:p w14:paraId="6639ABC1" w14:textId="3C89EC09" w:rsidR="653F75D6" w:rsidRPr="00192976" w:rsidRDefault="653F75D6" w:rsidP="00192976">
      <w:pPr>
        <w:spacing w:after="0"/>
        <w:contextualSpacing/>
        <w:rPr>
          <w:rFonts w:asciiTheme="minorEastAsia" w:eastAsiaTheme="minorEastAsia" w:hAnsiTheme="minorEastAsia"/>
          <w:lang w:eastAsia="ja-JP"/>
        </w:rPr>
      </w:pPr>
      <w:r w:rsidRPr="00192976">
        <w:rPr>
          <w:rFonts w:asciiTheme="minorEastAsia" w:eastAsiaTheme="minorEastAsia" w:hAnsiTheme="minorEastAsia"/>
          <w:lang w:eastAsia="ja-JP"/>
        </w:rPr>
        <w:br w:type="page"/>
      </w:r>
    </w:p>
    <w:tbl>
      <w:tblPr>
        <w:tblStyle w:val="afe"/>
        <w:tblW w:w="9796" w:type="dxa"/>
        <w:tblLook w:val="06A0" w:firstRow="1" w:lastRow="0" w:firstColumn="1" w:lastColumn="0" w:noHBand="1" w:noVBand="1"/>
      </w:tblPr>
      <w:tblGrid>
        <w:gridCol w:w="9796"/>
      </w:tblGrid>
      <w:tr w:rsidR="0001139F" w:rsidRPr="00C5168B" w14:paraId="3B75409B" w14:textId="77777777" w:rsidTr="00F758DD">
        <w:trPr>
          <w:trHeight w:val="379"/>
        </w:trPr>
        <w:tc>
          <w:tcPr>
            <w:tcW w:w="9796" w:type="dxa"/>
          </w:tcPr>
          <w:p w14:paraId="309CF6E6" w14:textId="1FA9460F" w:rsidR="0001139F" w:rsidRPr="00C5168B" w:rsidRDefault="0001139F" w:rsidP="0001139F">
            <w:pPr>
              <w:widowControl w:val="0"/>
              <w:spacing w:line="276" w:lineRule="auto"/>
              <w:contextualSpacing/>
              <w:jc w:val="both"/>
              <w:rPr>
                <w:rFonts w:asciiTheme="minorEastAsia" w:eastAsiaTheme="minorEastAsia" w:hAnsiTheme="minorEastAsia"/>
                <w:color w:val="4F81BD" w:themeColor="accent1"/>
                <w:lang w:eastAsia="ja-JP"/>
              </w:rPr>
            </w:pPr>
            <w:r>
              <w:rPr>
                <w:rFonts w:asciiTheme="minorEastAsia" w:eastAsiaTheme="minorEastAsia" w:hAnsiTheme="minorEastAsia"/>
                <w:lang w:eastAsia="ja-JP"/>
              </w:rPr>
              <w:lastRenderedPageBreak/>
              <w:br w:type="page"/>
            </w:r>
          </w:p>
          <w:p w14:paraId="10B8B05F" w14:textId="77777777" w:rsidR="0001139F" w:rsidRPr="00C5168B" w:rsidRDefault="0001139F" w:rsidP="00F758DD">
            <w:pPr>
              <w:spacing w:line="276" w:lineRule="auto"/>
              <w:contextualSpacing/>
              <w:rPr>
                <w:rFonts w:asciiTheme="minorEastAsia" w:eastAsiaTheme="minorEastAsia" w:hAnsiTheme="minorEastAsia"/>
                <w:color w:val="4F81BD" w:themeColor="accent1"/>
                <w:lang w:eastAsia="ja-JP"/>
              </w:rPr>
            </w:pPr>
          </w:p>
          <w:p w14:paraId="1852E5AF" w14:textId="77777777" w:rsidR="0001139F" w:rsidRPr="00C5168B" w:rsidRDefault="0001139F" w:rsidP="00F758DD">
            <w:pPr>
              <w:spacing w:line="276" w:lineRule="auto"/>
              <w:contextualSpacing/>
              <w:rPr>
                <w:rFonts w:asciiTheme="minorEastAsia" w:eastAsiaTheme="minorEastAsia" w:hAnsiTheme="minorEastAsia"/>
                <w:color w:val="4F81BD" w:themeColor="accent1"/>
                <w:lang w:eastAsia="ja-JP"/>
              </w:rPr>
            </w:pPr>
          </w:p>
          <w:p w14:paraId="3F4234C1" w14:textId="77777777" w:rsidR="0001139F" w:rsidRPr="00C5168B" w:rsidRDefault="0001139F" w:rsidP="00F758DD">
            <w:pPr>
              <w:spacing w:line="276" w:lineRule="auto"/>
              <w:contextualSpacing/>
              <w:rPr>
                <w:rFonts w:asciiTheme="minorEastAsia" w:eastAsiaTheme="minorEastAsia" w:hAnsiTheme="minorEastAsia"/>
                <w:color w:val="4F81BD" w:themeColor="accent1"/>
                <w:lang w:eastAsia="ja-JP"/>
              </w:rPr>
            </w:pPr>
          </w:p>
          <w:p w14:paraId="69EEA335" w14:textId="77777777" w:rsidR="0001139F" w:rsidRPr="00C5168B" w:rsidRDefault="0001139F" w:rsidP="00F758DD">
            <w:pPr>
              <w:spacing w:line="276" w:lineRule="auto"/>
              <w:contextualSpacing/>
              <w:rPr>
                <w:rFonts w:asciiTheme="minorEastAsia" w:eastAsiaTheme="minorEastAsia" w:hAnsiTheme="minorEastAsia"/>
                <w:color w:val="4F81BD" w:themeColor="accent1"/>
                <w:lang w:eastAsia="ja-JP"/>
              </w:rPr>
            </w:pPr>
          </w:p>
          <w:p w14:paraId="02F812F5" w14:textId="77777777" w:rsidR="0001139F" w:rsidRPr="00C5168B" w:rsidRDefault="0001139F" w:rsidP="00F758DD">
            <w:pPr>
              <w:spacing w:line="276" w:lineRule="auto"/>
              <w:contextualSpacing/>
              <w:rPr>
                <w:rFonts w:asciiTheme="minorEastAsia" w:eastAsiaTheme="minorEastAsia" w:hAnsiTheme="minorEastAsia"/>
                <w:color w:val="4F81BD" w:themeColor="accent1"/>
                <w:lang w:eastAsia="ja-JP"/>
              </w:rPr>
            </w:pPr>
          </w:p>
          <w:p w14:paraId="01FBE74C" w14:textId="77777777" w:rsidR="0001139F" w:rsidRPr="00C5168B" w:rsidRDefault="0001139F" w:rsidP="00F758DD">
            <w:pPr>
              <w:spacing w:line="276" w:lineRule="auto"/>
              <w:contextualSpacing/>
              <w:rPr>
                <w:rFonts w:asciiTheme="minorEastAsia" w:eastAsiaTheme="minorEastAsia" w:hAnsiTheme="minorEastAsia"/>
                <w:color w:val="4F81BD" w:themeColor="accent1"/>
                <w:lang w:eastAsia="ja-JP"/>
              </w:rPr>
            </w:pPr>
          </w:p>
          <w:p w14:paraId="37E4FB1F" w14:textId="77777777" w:rsidR="0001139F" w:rsidRPr="00C5168B" w:rsidRDefault="0001139F" w:rsidP="00F758DD">
            <w:pPr>
              <w:spacing w:line="276" w:lineRule="auto"/>
              <w:contextualSpacing/>
              <w:rPr>
                <w:rFonts w:asciiTheme="minorEastAsia" w:eastAsiaTheme="minorEastAsia" w:hAnsiTheme="minorEastAsia"/>
                <w:color w:val="4F81BD" w:themeColor="accent1"/>
                <w:lang w:eastAsia="ja-JP"/>
              </w:rPr>
            </w:pPr>
          </w:p>
          <w:p w14:paraId="3D61BAA4" w14:textId="77777777" w:rsidR="0001139F" w:rsidRDefault="0001139F" w:rsidP="00F758DD">
            <w:pPr>
              <w:spacing w:line="276" w:lineRule="auto"/>
              <w:contextualSpacing/>
              <w:rPr>
                <w:rFonts w:asciiTheme="minorEastAsia" w:eastAsiaTheme="minorEastAsia" w:hAnsiTheme="minorEastAsia"/>
                <w:color w:val="4F81BD" w:themeColor="accent1"/>
                <w:lang w:eastAsia="ja-JP"/>
              </w:rPr>
            </w:pPr>
          </w:p>
          <w:p w14:paraId="250A30DF" w14:textId="77777777" w:rsidR="0001139F" w:rsidRDefault="0001139F" w:rsidP="00F758DD">
            <w:pPr>
              <w:spacing w:line="276" w:lineRule="auto"/>
              <w:contextualSpacing/>
              <w:rPr>
                <w:rFonts w:asciiTheme="minorEastAsia" w:eastAsiaTheme="minorEastAsia" w:hAnsiTheme="minorEastAsia"/>
                <w:color w:val="4F81BD" w:themeColor="accent1"/>
                <w:lang w:eastAsia="ja-JP"/>
              </w:rPr>
            </w:pPr>
          </w:p>
          <w:p w14:paraId="406A8490" w14:textId="77777777" w:rsidR="0001139F" w:rsidRDefault="0001139F" w:rsidP="00F758DD">
            <w:pPr>
              <w:spacing w:line="276" w:lineRule="auto"/>
              <w:contextualSpacing/>
              <w:rPr>
                <w:rFonts w:asciiTheme="minorEastAsia" w:eastAsiaTheme="minorEastAsia" w:hAnsiTheme="minorEastAsia"/>
                <w:color w:val="4F81BD" w:themeColor="accent1"/>
                <w:lang w:eastAsia="ja-JP"/>
              </w:rPr>
            </w:pPr>
          </w:p>
          <w:p w14:paraId="43E79BE5" w14:textId="77777777" w:rsidR="0001139F" w:rsidRDefault="0001139F" w:rsidP="00F758DD">
            <w:pPr>
              <w:spacing w:line="276" w:lineRule="auto"/>
              <w:contextualSpacing/>
              <w:rPr>
                <w:rFonts w:asciiTheme="minorEastAsia" w:eastAsiaTheme="minorEastAsia" w:hAnsiTheme="minorEastAsia"/>
                <w:color w:val="4F81BD" w:themeColor="accent1"/>
                <w:lang w:eastAsia="ja-JP"/>
              </w:rPr>
            </w:pPr>
          </w:p>
          <w:p w14:paraId="6EAC58A5" w14:textId="77777777" w:rsidR="0001139F" w:rsidRDefault="0001139F" w:rsidP="00F758DD">
            <w:pPr>
              <w:spacing w:line="276" w:lineRule="auto"/>
              <w:contextualSpacing/>
              <w:rPr>
                <w:rFonts w:asciiTheme="minorEastAsia" w:eastAsiaTheme="minorEastAsia" w:hAnsiTheme="minorEastAsia"/>
                <w:color w:val="4F81BD" w:themeColor="accent1"/>
                <w:lang w:eastAsia="ja-JP"/>
              </w:rPr>
            </w:pPr>
          </w:p>
          <w:p w14:paraId="59FCDA96" w14:textId="77777777" w:rsidR="0001139F" w:rsidRDefault="0001139F" w:rsidP="00F758DD">
            <w:pPr>
              <w:spacing w:line="276" w:lineRule="auto"/>
              <w:contextualSpacing/>
              <w:rPr>
                <w:rFonts w:asciiTheme="minorEastAsia" w:eastAsiaTheme="minorEastAsia" w:hAnsiTheme="minorEastAsia"/>
                <w:color w:val="4F81BD" w:themeColor="accent1"/>
                <w:lang w:eastAsia="ja-JP"/>
              </w:rPr>
            </w:pPr>
          </w:p>
          <w:p w14:paraId="318109CD" w14:textId="77777777" w:rsidR="0001139F" w:rsidRDefault="0001139F" w:rsidP="00F758DD">
            <w:pPr>
              <w:spacing w:line="276" w:lineRule="auto"/>
              <w:contextualSpacing/>
              <w:rPr>
                <w:rFonts w:asciiTheme="minorEastAsia" w:eastAsiaTheme="minorEastAsia" w:hAnsiTheme="minorEastAsia"/>
                <w:color w:val="4F81BD" w:themeColor="accent1"/>
                <w:lang w:eastAsia="ja-JP"/>
              </w:rPr>
            </w:pPr>
          </w:p>
          <w:p w14:paraId="472CB0A9" w14:textId="77777777" w:rsidR="0001139F" w:rsidRDefault="0001139F" w:rsidP="00F758DD">
            <w:pPr>
              <w:spacing w:line="276" w:lineRule="auto"/>
              <w:contextualSpacing/>
              <w:rPr>
                <w:rFonts w:asciiTheme="minorEastAsia" w:eastAsiaTheme="minorEastAsia" w:hAnsiTheme="minorEastAsia"/>
                <w:color w:val="4F81BD" w:themeColor="accent1"/>
                <w:lang w:eastAsia="ja-JP"/>
              </w:rPr>
            </w:pPr>
          </w:p>
          <w:p w14:paraId="5482A321" w14:textId="77777777" w:rsidR="0001139F" w:rsidRDefault="0001139F" w:rsidP="00F758DD">
            <w:pPr>
              <w:spacing w:line="276" w:lineRule="auto"/>
              <w:contextualSpacing/>
              <w:rPr>
                <w:rFonts w:asciiTheme="minorEastAsia" w:eastAsiaTheme="minorEastAsia" w:hAnsiTheme="minorEastAsia"/>
                <w:color w:val="4F81BD" w:themeColor="accent1"/>
                <w:lang w:eastAsia="ja-JP"/>
              </w:rPr>
            </w:pPr>
          </w:p>
          <w:p w14:paraId="00325F3C" w14:textId="77777777" w:rsidR="0001139F" w:rsidRDefault="0001139F" w:rsidP="00F758DD">
            <w:pPr>
              <w:spacing w:line="276" w:lineRule="auto"/>
              <w:contextualSpacing/>
              <w:rPr>
                <w:rFonts w:asciiTheme="minorEastAsia" w:eastAsiaTheme="minorEastAsia" w:hAnsiTheme="minorEastAsia"/>
                <w:color w:val="4F81BD" w:themeColor="accent1"/>
                <w:lang w:eastAsia="ja-JP"/>
              </w:rPr>
            </w:pPr>
          </w:p>
          <w:p w14:paraId="5FFA351D" w14:textId="77777777" w:rsidR="0001139F" w:rsidRDefault="0001139F" w:rsidP="00F758DD">
            <w:pPr>
              <w:spacing w:line="276" w:lineRule="auto"/>
              <w:contextualSpacing/>
              <w:rPr>
                <w:rFonts w:asciiTheme="minorEastAsia" w:eastAsiaTheme="minorEastAsia" w:hAnsiTheme="minorEastAsia"/>
                <w:color w:val="4F81BD" w:themeColor="accent1"/>
                <w:lang w:eastAsia="ja-JP"/>
              </w:rPr>
            </w:pPr>
          </w:p>
          <w:p w14:paraId="20E472D0" w14:textId="77777777" w:rsidR="0001139F" w:rsidRDefault="0001139F" w:rsidP="00F758DD">
            <w:pPr>
              <w:spacing w:line="276" w:lineRule="auto"/>
              <w:contextualSpacing/>
              <w:rPr>
                <w:rFonts w:asciiTheme="minorEastAsia" w:eastAsiaTheme="minorEastAsia" w:hAnsiTheme="minorEastAsia"/>
                <w:color w:val="4F81BD" w:themeColor="accent1"/>
                <w:lang w:eastAsia="ja-JP"/>
              </w:rPr>
            </w:pPr>
          </w:p>
          <w:p w14:paraId="077D2C5A" w14:textId="77777777" w:rsidR="0001139F" w:rsidRDefault="0001139F" w:rsidP="00F758DD">
            <w:pPr>
              <w:spacing w:line="276" w:lineRule="auto"/>
              <w:contextualSpacing/>
              <w:rPr>
                <w:rFonts w:asciiTheme="minorEastAsia" w:eastAsiaTheme="minorEastAsia" w:hAnsiTheme="minorEastAsia"/>
                <w:color w:val="4F81BD" w:themeColor="accent1"/>
                <w:lang w:eastAsia="ja-JP"/>
              </w:rPr>
            </w:pPr>
          </w:p>
          <w:p w14:paraId="73DC7847" w14:textId="77777777" w:rsidR="0001139F" w:rsidRDefault="0001139F" w:rsidP="00F758DD">
            <w:pPr>
              <w:spacing w:line="276" w:lineRule="auto"/>
              <w:contextualSpacing/>
              <w:rPr>
                <w:rFonts w:asciiTheme="minorEastAsia" w:eastAsiaTheme="minorEastAsia" w:hAnsiTheme="minorEastAsia"/>
                <w:color w:val="4F81BD" w:themeColor="accent1"/>
                <w:lang w:eastAsia="ja-JP"/>
              </w:rPr>
            </w:pPr>
          </w:p>
          <w:p w14:paraId="368E5B56" w14:textId="77777777" w:rsidR="0001139F" w:rsidRDefault="0001139F" w:rsidP="00F758DD">
            <w:pPr>
              <w:spacing w:line="276" w:lineRule="auto"/>
              <w:contextualSpacing/>
              <w:rPr>
                <w:rFonts w:asciiTheme="minorEastAsia" w:eastAsiaTheme="minorEastAsia" w:hAnsiTheme="minorEastAsia"/>
                <w:color w:val="4F81BD" w:themeColor="accent1"/>
                <w:lang w:eastAsia="ja-JP"/>
              </w:rPr>
            </w:pPr>
          </w:p>
          <w:p w14:paraId="199FD0FA" w14:textId="77777777" w:rsidR="0001139F" w:rsidRDefault="0001139F" w:rsidP="00F758DD">
            <w:pPr>
              <w:spacing w:line="276" w:lineRule="auto"/>
              <w:contextualSpacing/>
              <w:rPr>
                <w:rFonts w:asciiTheme="minorEastAsia" w:eastAsiaTheme="minorEastAsia" w:hAnsiTheme="minorEastAsia"/>
                <w:color w:val="4F81BD" w:themeColor="accent1"/>
                <w:lang w:eastAsia="ja-JP"/>
              </w:rPr>
            </w:pPr>
          </w:p>
          <w:p w14:paraId="39E843A9" w14:textId="77777777" w:rsidR="0001139F" w:rsidRDefault="0001139F" w:rsidP="00F758DD">
            <w:pPr>
              <w:spacing w:line="276" w:lineRule="auto"/>
              <w:contextualSpacing/>
              <w:rPr>
                <w:rFonts w:asciiTheme="minorEastAsia" w:eastAsiaTheme="minorEastAsia" w:hAnsiTheme="minorEastAsia"/>
                <w:color w:val="4F81BD" w:themeColor="accent1"/>
                <w:lang w:eastAsia="ja-JP"/>
              </w:rPr>
            </w:pPr>
          </w:p>
          <w:p w14:paraId="5E383BD2" w14:textId="77777777" w:rsidR="0001139F" w:rsidRDefault="0001139F" w:rsidP="00F758DD">
            <w:pPr>
              <w:spacing w:line="276" w:lineRule="auto"/>
              <w:contextualSpacing/>
              <w:rPr>
                <w:rFonts w:asciiTheme="minorEastAsia" w:eastAsiaTheme="minorEastAsia" w:hAnsiTheme="minorEastAsia"/>
                <w:color w:val="4F81BD" w:themeColor="accent1"/>
                <w:lang w:eastAsia="ja-JP"/>
              </w:rPr>
            </w:pPr>
          </w:p>
          <w:p w14:paraId="153470D0" w14:textId="77777777" w:rsidR="0001139F" w:rsidRDefault="0001139F" w:rsidP="00F758DD">
            <w:pPr>
              <w:spacing w:line="276" w:lineRule="auto"/>
              <w:contextualSpacing/>
              <w:rPr>
                <w:rFonts w:asciiTheme="minorEastAsia" w:eastAsiaTheme="minorEastAsia" w:hAnsiTheme="minorEastAsia"/>
                <w:color w:val="4F81BD" w:themeColor="accent1"/>
                <w:lang w:eastAsia="ja-JP"/>
              </w:rPr>
            </w:pPr>
          </w:p>
          <w:p w14:paraId="6B58B444" w14:textId="77777777" w:rsidR="0001139F" w:rsidRDefault="0001139F" w:rsidP="00F758DD">
            <w:pPr>
              <w:spacing w:line="276" w:lineRule="auto"/>
              <w:contextualSpacing/>
              <w:rPr>
                <w:rFonts w:asciiTheme="minorEastAsia" w:eastAsiaTheme="minorEastAsia" w:hAnsiTheme="minorEastAsia"/>
                <w:color w:val="4F81BD" w:themeColor="accent1"/>
                <w:lang w:eastAsia="ja-JP"/>
              </w:rPr>
            </w:pPr>
          </w:p>
          <w:p w14:paraId="735CB003" w14:textId="77777777" w:rsidR="0001139F" w:rsidRDefault="0001139F" w:rsidP="00F758DD">
            <w:pPr>
              <w:spacing w:line="276" w:lineRule="auto"/>
              <w:contextualSpacing/>
              <w:rPr>
                <w:rFonts w:asciiTheme="minorEastAsia" w:eastAsiaTheme="minorEastAsia" w:hAnsiTheme="minorEastAsia"/>
                <w:color w:val="4F81BD" w:themeColor="accent1"/>
                <w:lang w:eastAsia="ja-JP"/>
              </w:rPr>
            </w:pPr>
          </w:p>
          <w:p w14:paraId="3C7E8B8D" w14:textId="77777777" w:rsidR="0001139F" w:rsidRDefault="0001139F" w:rsidP="00F758DD">
            <w:pPr>
              <w:spacing w:line="276" w:lineRule="auto"/>
              <w:contextualSpacing/>
              <w:rPr>
                <w:rFonts w:asciiTheme="minorEastAsia" w:eastAsiaTheme="minorEastAsia" w:hAnsiTheme="minorEastAsia"/>
                <w:color w:val="4F81BD" w:themeColor="accent1"/>
                <w:lang w:eastAsia="ja-JP"/>
              </w:rPr>
            </w:pPr>
          </w:p>
          <w:p w14:paraId="24109910" w14:textId="77777777" w:rsidR="0001139F" w:rsidRDefault="0001139F" w:rsidP="00F758DD">
            <w:pPr>
              <w:spacing w:line="276" w:lineRule="auto"/>
              <w:contextualSpacing/>
              <w:rPr>
                <w:rFonts w:asciiTheme="minorEastAsia" w:eastAsiaTheme="minorEastAsia" w:hAnsiTheme="minorEastAsia"/>
                <w:color w:val="4F81BD" w:themeColor="accent1"/>
                <w:lang w:eastAsia="ja-JP"/>
              </w:rPr>
            </w:pPr>
          </w:p>
          <w:p w14:paraId="6843E7A9" w14:textId="77777777" w:rsidR="0001139F" w:rsidRDefault="0001139F" w:rsidP="00F758DD">
            <w:pPr>
              <w:spacing w:line="276" w:lineRule="auto"/>
              <w:contextualSpacing/>
              <w:rPr>
                <w:rFonts w:asciiTheme="minorEastAsia" w:eastAsiaTheme="minorEastAsia" w:hAnsiTheme="minorEastAsia"/>
                <w:color w:val="4F81BD" w:themeColor="accent1"/>
                <w:lang w:eastAsia="ja-JP"/>
              </w:rPr>
            </w:pPr>
          </w:p>
          <w:p w14:paraId="0017E6F0" w14:textId="77777777" w:rsidR="0001139F" w:rsidRDefault="0001139F" w:rsidP="00F758DD">
            <w:pPr>
              <w:spacing w:line="276" w:lineRule="auto"/>
              <w:contextualSpacing/>
              <w:rPr>
                <w:rFonts w:asciiTheme="minorEastAsia" w:eastAsiaTheme="minorEastAsia" w:hAnsiTheme="minorEastAsia"/>
                <w:color w:val="4F81BD" w:themeColor="accent1"/>
                <w:lang w:eastAsia="ja-JP"/>
              </w:rPr>
            </w:pPr>
          </w:p>
          <w:p w14:paraId="08D7E9F5" w14:textId="77777777" w:rsidR="0001139F" w:rsidRDefault="0001139F" w:rsidP="00F758DD">
            <w:pPr>
              <w:spacing w:line="276" w:lineRule="auto"/>
              <w:contextualSpacing/>
              <w:rPr>
                <w:rFonts w:asciiTheme="minorEastAsia" w:eastAsiaTheme="minorEastAsia" w:hAnsiTheme="minorEastAsia"/>
                <w:color w:val="4F81BD" w:themeColor="accent1"/>
                <w:lang w:eastAsia="ja-JP"/>
              </w:rPr>
            </w:pPr>
          </w:p>
          <w:p w14:paraId="02650755" w14:textId="77777777" w:rsidR="0001139F" w:rsidRDefault="0001139F" w:rsidP="00F758DD">
            <w:pPr>
              <w:spacing w:line="276" w:lineRule="auto"/>
              <w:contextualSpacing/>
              <w:rPr>
                <w:rFonts w:asciiTheme="minorEastAsia" w:eastAsiaTheme="minorEastAsia" w:hAnsiTheme="minorEastAsia"/>
                <w:color w:val="4F81BD" w:themeColor="accent1"/>
                <w:lang w:eastAsia="ja-JP"/>
              </w:rPr>
            </w:pPr>
          </w:p>
          <w:p w14:paraId="6A72C3DC" w14:textId="77777777" w:rsidR="0001139F" w:rsidRDefault="0001139F" w:rsidP="00F758DD">
            <w:pPr>
              <w:spacing w:line="276" w:lineRule="auto"/>
              <w:contextualSpacing/>
              <w:rPr>
                <w:rFonts w:asciiTheme="minorEastAsia" w:eastAsiaTheme="minorEastAsia" w:hAnsiTheme="minorEastAsia"/>
                <w:color w:val="4F81BD" w:themeColor="accent1"/>
                <w:lang w:eastAsia="ja-JP"/>
              </w:rPr>
            </w:pPr>
          </w:p>
          <w:p w14:paraId="37200A43" w14:textId="77777777" w:rsidR="0001139F" w:rsidRDefault="0001139F" w:rsidP="00F758DD">
            <w:pPr>
              <w:spacing w:line="276" w:lineRule="auto"/>
              <w:contextualSpacing/>
              <w:rPr>
                <w:rFonts w:asciiTheme="minorEastAsia" w:eastAsiaTheme="minorEastAsia" w:hAnsiTheme="minorEastAsia"/>
                <w:color w:val="4F81BD" w:themeColor="accent1"/>
                <w:lang w:eastAsia="ja-JP"/>
              </w:rPr>
            </w:pPr>
          </w:p>
          <w:p w14:paraId="3A7C2A47" w14:textId="77777777" w:rsidR="0001139F" w:rsidRDefault="0001139F" w:rsidP="00F758DD">
            <w:pPr>
              <w:spacing w:line="276" w:lineRule="auto"/>
              <w:contextualSpacing/>
              <w:rPr>
                <w:rFonts w:asciiTheme="minorEastAsia" w:eastAsiaTheme="minorEastAsia" w:hAnsiTheme="minorEastAsia"/>
                <w:color w:val="4F81BD" w:themeColor="accent1"/>
                <w:lang w:eastAsia="ja-JP"/>
              </w:rPr>
            </w:pPr>
          </w:p>
          <w:p w14:paraId="58A3FF16" w14:textId="77777777" w:rsidR="0001139F" w:rsidRDefault="0001139F" w:rsidP="00F758DD">
            <w:pPr>
              <w:spacing w:line="276" w:lineRule="auto"/>
              <w:contextualSpacing/>
              <w:rPr>
                <w:rFonts w:asciiTheme="minorEastAsia" w:eastAsiaTheme="minorEastAsia" w:hAnsiTheme="minorEastAsia"/>
                <w:color w:val="4F81BD" w:themeColor="accent1"/>
                <w:lang w:eastAsia="ja-JP"/>
              </w:rPr>
            </w:pPr>
          </w:p>
          <w:p w14:paraId="45996201" w14:textId="77777777" w:rsidR="0001139F" w:rsidRDefault="0001139F" w:rsidP="00F758DD">
            <w:pPr>
              <w:spacing w:line="276" w:lineRule="auto"/>
              <w:contextualSpacing/>
              <w:rPr>
                <w:rFonts w:asciiTheme="minorEastAsia" w:eastAsiaTheme="minorEastAsia" w:hAnsiTheme="minorEastAsia"/>
                <w:color w:val="4F81BD" w:themeColor="accent1"/>
                <w:lang w:eastAsia="ja-JP"/>
              </w:rPr>
            </w:pPr>
          </w:p>
          <w:p w14:paraId="5CE076B5" w14:textId="77777777" w:rsidR="0001139F" w:rsidRDefault="0001139F" w:rsidP="00F758DD">
            <w:pPr>
              <w:spacing w:line="276" w:lineRule="auto"/>
              <w:contextualSpacing/>
              <w:rPr>
                <w:rFonts w:asciiTheme="minorEastAsia" w:eastAsiaTheme="minorEastAsia" w:hAnsiTheme="minorEastAsia"/>
                <w:color w:val="4F81BD" w:themeColor="accent1"/>
                <w:lang w:eastAsia="ja-JP"/>
              </w:rPr>
            </w:pPr>
          </w:p>
          <w:p w14:paraId="66829AB0" w14:textId="4321E3DC" w:rsidR="0001139F" w:rsidRPr="00C5168B" w:rsidRDefault="0001139F" w:rsidP="00F758DD">
            <w:pPr>
              <w:spacing w:line="276" w:lineRule="auto"/>
              <w:contextualSpacing/>
              <w:rPr>
                <w:rFonts w:asciiTheme="minorEastAsia" w:eastAsiaTheme="minorEastAsia" w:hAnsiTheme="minorEastAsia"/>
                <w:color w:val="4F81BD" w:themeColor="accent1"/>
                <w:lang w:eastAsia="ja-JP"/>
              </w:rPr>
            </w:pPr>
          </w:p>
        </w:tc>
      </w:tr>
    </w:tbl>
    <w:p w14:paraId="1BD29208" w14:textId="77777777" w:rsidR="0001139F" w:rsidRDefault="0001139F">
      <w:pPr>
        <w:rPr>
          <w:rFonts w:asciiTheme="minorEastAsia" w:eastAsiaTheme="minorEastAsia" w:hAnsiTheme="minorEastAsia" w:cstheme="majorBidi"/>
          <w:b/>
          <w:bCs/>
          <w:sz w:val="26"/>
          <w:szCs w:val="26"/>
          <w:lang w:eastAsia="ja-JP"/>
        </w:rPr>
      </w:pPr>
      <w:r>
        <w:rPr>
          <w:rFonts w:asciiTheme="minorEastAsia" w:eastAsiaTheme="minorEastAsia" w:hAnsiTheme="minorEastAsia" w:cstheme="majorBidi"/>
          <w:b/>
          <w:bCs/>
          <w:sz w:val="26"/>
          <w:szCs w:val="26"/>
          <w:lang w:eastAsia="ja-JP"/>
        </w:rPr>
        <w:br w:type="page"/>
      </w:r>
    </w:p>
    <w:p w14:paraId="20A83308" w14:textId="6E0B80C2" w:rsidR="00EA323A" w:rsidRPr="00192976" w:rsidRDefault="00EA323A" w:rsidP="00EA323A">
      <w:pPr>
        <w:pStyle w:val="21"/>
        <w:spacing w:before="0"/>
        <w:contextualSpacing/>
        <w:rPr>
          <w:rFonts w:asciiTheme="minorEastAsia" w:eastAsiaTheme="minorEastAsia" w:hAnsiTheme="minorEastAsia"/>
          <w:color w:val="auto"/>
          <w:lang w:eastAsia="ja-JP"/>
        </w:rPr>
      </w:pPr>
      <w:r w:rsidRPr="00192976">
        <w:rPr>
          <w:rFonts w:asciiTheme="minorEastAsia" w:eastAsiaTheme="minorEastAsia" w:hAnsiTheme="minorEastAsia"/>
          <w:color w:val="auto"/>
          <w:lang w:eastAsia="ja-JP"/>
        </w:rPr>
        <w:lastRenderedPageBreak/>
        <w:t>5.  研究計画と将来展望（研究シーズ深化型</w:t>
      </w:r>
      <w:r w:rsidR="00757D7D">
        <w:rPr>
          <w:rFonts w:asciiTheme="minorEastAsia" w:eastAsiaTheme="minorEastAsia" w:hAnsiTheme="minorEastAsia" w:hint="eastAsia"/>
          <w:color w:val="auto"/>
          <w:lang w:eastAsia="ja-JP"/>
        </w:rPr>
        <w:t>のみ</w:t>
      </w:r>
      <w:r w:rsidRPr="00192976">
        <w:rPr>
          <w:rFonts w:asciiTheme="minorEastAsia" w:eastAsiaTheme="minorEastAsia" w:hAnsiTheme="minorEastAsia"/>
          <w:color w:val="auto"/>
          <w:lang w:eastAsia="ja-JP"/>
        </w:rPr>
        <w:t xml:space="preserve">）  </w:t>
      </w:r>
    </w:p>
    <w:p w14:paraId="1370AC36" w14:textId="73C16321" w:rsidR="0050323F" w:rsidRPr="00192976" w:rsidRDefault="0050323F" w:rsidP="0050323F">
      <w:pPr>
        <w:spacing w:after="0"/>
        <w:contextualSpacing/>
        <w:rPr>
          <w:rFonts w:asciiTheme="minorEastAsia" w:eastAsiaTheme="minorEastAsia" w:hAnsiTheme="minorEastAsia"/>
          <w:lang w:eastAsia="ja-JP"/>
        </w:rPr>
      </w:pPr>
      <w:r w:rsidRPr="00192976">
        <w:rPr>
          <w:rFonts w:asciiTheme="minorEastAsia" w:eastAsiaTheme="minorEastAsia" w:hAnsiTheme="minorEastAsia"/>
          <w:lang w:eastAsia="ja-JP"/>
        </w:rPr>
        <w:t>以下青字の指示書きを踏まえて次の項目を1頁以内で簡潔に記載してください。青字は提出時に削除してください。</w:t>
      </w:r>
      <w:r w:rsidR="00137BB3" w:rsidRPr="00137BB3">
        <w:rPr>
          <w:rFonts w:asciiTheme="minorEastAsia" w:eastAsiaTheme="minorEastAsia" w:hAnsiTheme="minorEastAsia" w:hint="eastAsia"/>
          <w:lang w:eastAsia="ja-JP"/>
        </w:rPr>
        <w:t>文字のサイズは</w:t>
      </w:r>
      <w:r w:rsidR="00137BB3" w:rsidRPr="00137BB3">
        <w:rPr>
          <w:rFonts w:asciiTheme="minorEastAsia" w:eastAsiaTheme="minorEastAsia" w:hAnsiTheme="minorEastAsia"/>
          <w:lang w:eastAsia="ja-JP"/>
        </w:rPr>
        <w:t>10.5ポイント以上としてください。</w:t>
      </w:r>
    </w:p>
    <w:tbl>
      <w:tblPr>
        <w:tblStyle w:val="afe"/>
        <w:tblW w:w="0" w:type="auto"/>
        <w:tblLook w:val="06A0" w:firstRow="1" w:lastRow="0" w:firstColumn="1" w:lastColumn="0" w:noHBand="1" w:noVBand="1"/>
      </w:tblPr>
      <w:tblGrid>
        <w:gridCol w:w="9736"/>
      </w:tblGrid>
      <w:tr w:rsidR="00EA323A" w:rsidRPr="00BD65A0" w14:paraId="005D0313" w14:textId="77777777" w:rsidTr="0050323F">
        <w:trPr>
          <w:trHeight w:val="300"/>
        </w:trPr>
        <w:tc>
          <w:tcPr>
            <w:tcW w:w="9736" w:type="dxa"/>
          </w:tcPr>
          <w:p w14:paraId="57883CDB" w14:textId="23726CF3" w:rsidR="00EA323A" w:rsidRPr="00BD65A0" w:rsidRDefault="00EA323A" w:rsidP="00F758DD">
            <w:pPr>
              <w:widowControl w:val="0"/>
              <w:spacing w:line="276" w:lineRule="auto"/>
              <w:contextualSpacing/>
              <w:jc w:val="both"/>
              <w:rPr>
                <w:rFonts w:asciiTheme="minorEastAsia" w:eastAsiaTheme="minorEastAsia" w:hAnsiTheme="minorEastAsia" w:cs="游明朝"/>
                <w:i/>
                <w:iCs/>
                <w:color w:val="4F81BD" w:themeColor="accent1"/>
                <w:sz w:val="22"/>
                <w:lang w:eastAsia="ja-JP"/>
              </w:rPr>
            </w:pPr>
            <w:r w:rsidRPr="00BD65A0">
              <w:rPr>
                <w:rFonts w:asciiTheme="minorEastAsia" w:eastAsiaTheme="minorEastAsia" w:hAnsiTheme="minorEastAsia" w:cs="游明朝"/>
                <w:i/>
                <w:iCs/>
                <w:color w:val="4F81BD" w:themeColor="accent1"/>
                <w:sz w:val="22"/>
                <w:lang w:eastAsia="ja-JP"/>
              </w:rPr>
              <w:t>異分野連携拡大型に応募される方は</w:t>
            </w:r>
            <w:r w:rsidR="00757D7D" w:rsidRPr="00BD65A0">
              <w:rPr>
                <w:rFonts w:asciiTheme="minorEastAsia" w:eastAsiaTheme="minorEastAsia" w:hAnsiTheme="minorEastAsia" w:cs="游明朝" w:hint="eastAsia"/>
                <w:i/>
                <w:iCs/>
                <w:color w:val="4F81BD" w:themeColor="accent1"/>
                <w:sz w:val="22"/>
                <w:lang w:eastAsia="ja-JP"/>
              </w:rPr>
              <w:t>本欄</w:t>
            </w:r>
            <w:r w:rsidRPr="00BD65A0">
              <w:rPr>
                <w:rFonts w:asciiTheme="minorEastAsia" w:eastAsiaTheme="minorEastAsia" w:hAnsiTheme="minorEastAsia" w:cs="游明朝"/>
                <w:i/>
                <w:iCs/>
                <w:color w:val="4F81BD" w:themeColor="accent1"/>
                <w:sz w:val="22"/>
                <w:lang w:eastAsia="ja-JP"/>
              </w:rPr>
              <w:t>を</w:t>
            </w:r>
            <w:r w:rsidR="00757D7D" w:rsidRPr="0050323F">
              <w:rPr>
                <w:rFonts w:asciiTheme="minorEastAsia" w:eastAsiaTheme="minorEastAsia" w:hAnsiTheme="minorEastAsia" w:cs="游明朝" w:hint="eastAsia"/>
                <w:i/>
                <w:iCs/>
                <w:color w:val="4F81BD" w:themeColor="accent1"/>
                <w:sz w:val="22"/>
                <w:u w:val="single"/>
                <w:lang w:eastAsia="ja-JP"/>
              </w:rPr>
              <w:t>空欄</w:t>
            </w:r>
            <w:r w:rsidR="00757D7D" w:rsidRPr="00BD65A0">
              <w:rPr>
                <w:rFonts w:asciiTheme="minorEastAsia" w:eastAsiaTheme="minorEastAsia" w:hAnsiTheme="minorEastAsia" w:cs="游明朝" w:hint="eastAsia"/>
                <w:i/>
                <w:iCs/>
                <w:color w:val="4F81BD" w:themeColor="accent1"/>
                <w:sz w:val="22"/>
                <w:lang w:eastAsia="ja-JP"/>
              </w:rPr>
              <w:t>と</w:t>
            </w:r>
            <w:r w:rsidRPr="00BD65A0">
              <w:rPr>
                <w:rFonts w:asciiTheme="minorEastAsia" w:eastAsiaTheme="minorEastAsia" w:hAnsiTheme="minorEastAsia" w:cs="游明朝"/>
                <w:i/>
                <w:iCs/>
                <w:color w:val="4F81BD" w:themeColor="accent1"/>
                <w:sz w:val="22"/>
                <w:lang w:eastAsia="ja-JP"/>
              </w:rPr>
              <w:t>してください。</w:t>
            </w:r>
          </w:p>
          <w:p w14:paraId="2093700F" w14:textId="77777777" w:rsidR="00EA323A" w:rsidRPr="00BD65A0" w:rsidRDefault="00EA323A" w:rsidP="00F758DD">
            <w:pPr>
              <w:spacing w:line="276" w:lineRule="auto"/>
              <w:contextualSpacing/>
              <w:rPr>
                <w:rFonts w:asciiTheme="minorEastAsia" w:eastAsiaTheme="minorEastAsia" w:hAnsiTheme="minorEastAsia" w:cs="游明朝"/>
                <w:i/>
                <w:iCs/>
                <w:color w:val="4F81BD" w:themeColor="accent1"/>
                <w:sz w:val="22"/>
                <w:lang w:eastAsia="ja-JP"/>
              </w:rPr>
            </w:pPr>
            <w:r w:rsidRPr="00BD65A0">
              <w:rPr>
                <w:rFonts w:asciiTheme="minorEastAsia" w:eastAsiaTheme="minorEastAsia" w:hAnsiTheme="minorEastAsia" w:cs="游明朝"/>
                <w:i/>
                <w:iCs/>
                <w:color w:val="4F81BD" w:themeColor="accent1"/>
                <w:sz w:val="22"/>
                <w:lang w:eastAsia="ja-JP"/>
              </w:rPr>
              <w:t>研究シーズ深化型に応募される方は、以下の項目を記述してください</w:t>
            </w:r>
          </w:p>
          <w:p w14:paraId="32EE1C75" w14:textId="01D11827" w:rsidR="0050323F" w:rsidRPr="00322F8D" w:rsidRDefault="00EA323A" w:rsidP="0050323F">
            <w:pPr>
              <w:widowControl w:val="0"/>
              <w:spacing w:line="276" w:lineRule="auto"/>
              <w:contextualSpacing/>
              <w:jc w:val="both"/>
              <w:rPr>
                <w:rFonts w:asciiTheme="minorEastAsia" w:eastAsiaTheme="minorEastAsia" w:hAnsiTheme="minorEastAsia" w:cs="游明朝"/>
                <w:b/>
                <w:bCs/>
                <w:szCs w:val="21"/>
                <w:lang w:eastAsia="ja-JP"/>
              </w:rPr>
            </w:pPr>
            <w:r w:rsidRPr="00BD65A0">
              <w:rPr>
                <w:rFonts w:asciiTheme="minorEastAsia" w:eastAsiaTheme="minorEastAsia" w:hAnsiTheme="minorEastAsia" w:cs="游明朝"/>
                <w:b/>
                <w:bCs/>
                <w:color w:val="000000" w:themeColor="text1"/>
                <w:sz w:val="22"/>
                <w:lang w:eastAsia="ja-JP"/>
              </w:rPr>
              <w:t>①</w:t>
            </w:r>
            <w:r w:rsidR="0050323F" w:rsidRPr="00322F8D">
              <w:rPr>
                <w:rFonts w:asciiTheme="minorEastAsia" w:eastAsiaTheme="minorEastAsia" w:hAnsiTheme="minorEastAsia" w:cs="游明朝"/>
                <w:b/>
                <w:bCs/>
                <w:szCs w:val="21"/>
                <w:lang w:eastAsia="ja-JP"/>
              </w:rPr>
              <w:t>期待される成果・インパクト</w:t>
            </w:r>
          </w:p>
          <w:p w14:paraId="73C69622" w14:textId="325FF5A1" w:rsidR="0050323F" w:rsidRPr="00322F8D" w:rsidRDefault="0050323F" w:rsidP="0050323F">
            <w:pPr>
              <w:pStyle w:val="ae"/>
              <w:widowControl w:val="0"/>
              <w:numPr>
                <w:ilvl w:val="0"/>
                <w:numId w:val="2"/>
              </w:numPr>
              <w:spacing w:line="276" w:lineRule="auto"/>
              <w:jc w:val="both"/>
              <w:rPr>
                <w:rFonts w:asciiTheme="minorEastAsia" w:eastAsiaTheme="minorEastAsia" w:hAnsiTheme="minorEastAsia" w:cs="游明朝"/>
                <w:i/>
                <w:iCs/>
                <w:color w:val="4F81BD" w:themeColor="accent1"/>
                <w:szCs w:val="21"/>
                <w:lang w:eastAsia="ja-JP"/>
              </w:rPr>
            </w:pPr>
            <w:r>
              <w:rPr>
                <w:rFonts w:asciiTheme="minorEastAsia" w:eastAsiaTheme="minorEastAsia" w:hAnsiTheme="minorEastAsia" w:cs="游明朝" w:hint="eastAsia"/>
                <w:i/>
                <w:iCs/>
                <w:color w:val="4F81BD" w:themeColor="accent1"/>
                <w:szCs w:val="21"/>
                <w:lang w:eastAsia="ja-JP"/>
              </w:rPr>
              <w:t>本研究の結果期待される</w:t>
            </w:r>
            <w:r w:rsidRPr="00322F8D">
              <w:rPr>
                <w:rFonts w:asciiTheme="minorEastAsia" w:eastAsiaTheme="minorEastAsia" w:hAnsiTheme="minorEastAsia" w:cs="游明朝"/>
                <w:i/>
                <w:iCs/>
                <w:color w:val="4F81BD" w:themeColor="accent1"/>
                <w:szCs w:val="21"/>
                <w:lang w:eastAsia="ja-JP"/>
              </w:rPr>
              <w:t>成果を、学術的な意義</w:t>
            </w:r>
            <w:r w:rsidR="008F473A">
              <w:rPr>
                <w:rFonts w:asciiTheme="minorEastAsia" w:eastAsiaTheme="minorEastAsia" w:hAnsiTheme="minorEastAsia" w:cs="游明朝"/>
                <w:i/>
                <w:iCs/>
                <w:color w:val="4F81BD" w:themeColor="accent1"/>
                <w:szCs w:val="21"/>
                <w:lang w:eastAsia="ja-JP"/>
              </w:rPr>
              <w:t>や</w:t>
            </w:r>
            <w:r w:rsidRPr="00322F8D">
              <w:rPr>
                <w:rFonts w:asciiTheme="minorEastAsia" w:eastAsiaTheme="minorEastAsia" w:hAnsiTheme="minorEastAsia" w:cs="游明朝"/>
                <w:i/>
                <w:iCs/>
                <w:color w:val="4F81BD" w:themeColor="accent1"/>
                <w:szCs w:val="21"/>
                <w:lang w:eastAsia="ja-JP"/>
              </w:rPr>
              <w:t>社会的インパクト</w:t>
            </w:r>
            <w:r w:rsidR="008F473A">
              <w:rPr>
                <w:rFonts w:asciiTheme="minorEastAsia" w:eastAsiaTheme="minorEastAsia" w:hAnsiTheme="minorEastAsia" w:cs="游明朝"/>
                <w:i/>
                <w:iCs/>
                <w:color w:val="4F81BD" w:themeColor="accent1"/>
                <w:szCs w:val="21"/>
                <w:lang w:eastAsia="ja-JP"/>
              </w:rPr>
              <w:t>等の</w:t>
            </w:r>
            <w:r w:rsidR="008F473A">
              <w:rPr>
                <w:rFonts w:asciiTheme="minorEastAsia" w:eastAsiaTheme="minorEastAsia" w:hAnsiTheme="minorEastAsia" w:cs="游明朝" w:hint="eastAsia"/>
                <w:i/>
                <w:iCs/>
                <w:color w:val="4F81BD" w:themeColor="accent1"/>
                <w:szCs w:val="21"/>
                <w:lang w:eastAsia="ja-JP"/>
              </w:rPr>
              <w:t>観点</w:t>
            </w:r>
            <w:r w:rsidRPr="00322F8D">
              <w:rPr>
                <w:rFonts w:asciiTheme="minorEastAsia" w:eastAsiaTheme="minorEastAsia" w:hAnsiTheme="minorEastAsia" w:cs="游明朝"/>
                <w:i/>
                <w:iCs/>
                <w:color w:val="4F81BD" w:themeColor="accent1"/>
                <w:szCs w:val="21"/>
                <w:lang w:eastAsia="ja-JP"/>
              </w:rPr>
              <w:t>から記述してください。</w:t>
            </w:r>
          </w:p>
          <w:p w14:paraId="64AA2B26" w14:textId="1F904E52" w:rsidR="0050323F" w:rsidRPr="00410EE2" w:rsidRDefault="00DB34CC" w:rsidP="0050323F">
            <w:pPr>
              <w:pStyle w:val="ae"/>
              <w:widowControl w:val="0"/>
              <w:numPr>
                <w:ilvl w:val="0"/>
                <w:numId w:val="2"/>
              </w:numPr>
              <w:spacing w:line="276" w:lineRule="auto"/>
              <w:jc w:val="both"/>
              <w:rPr>
                <w:rFonts w:asciiTheme="minorEastAsia" w:eastAsiaTheme="minorEastAsia" w:hAnsiTheme="minorEastAsia" w:cs="游明朝"/>
                <w:i/>
                <w:iCs/>
                <w:color w:val="4F81BD" w:themeColor="accent1"/>
                <w:szCs w:val="21"/>
                <w:lang w:eastAsia="ja-JP"/>
              </w:rPr>
            </w:pPr>
            <w:r>
              <w:rPr>
                <w:rFonts w:asciiTheme="minorEastAsia" w:eastAsiaTheme="minorEastAsia" w:hAnsiTheme="minorEastAsia" w:cs="游明朝" w:hint="eastAsia"/>
                <w:i/>
                <w:iCs/>
                <w:color w:val="4F81BD" w:themeColor="accent1"/>
                <w:szCs w:val="21"/>
                <w:lang w:eastAsia="ja-JP"/>
              </w:rPr>
              <w:t>本研究の結果、将来的に期待できる</w:t>
            </w:r>
            <w:r w:rsidR="0050323F" w:rsidRPr="008F473A">
              <w:rPr>
                <w:rFonts w:asciiTheme="minorEastAsia" w:eastAsiaTheme="minorEastAsia" w:hAnsiTheme="minorEastAsia" w:cs="游明朝" w:hint="eastAsia"/>
                <w:i/>
                <w:iCs/>
                <w:color w:val="4F81BD" w:themeColor="accent1"/>
                <w:szCs w:val="21"/>
                <w:lang w:eastAsia="ja-JP"/>
              </w:rPr>
              <w:t>アウトカム・</w:t>
            </w:r>
            <w:r w:rsidR="0050323F" w:rsidRPr="008F473A">
              <w:rPr>
                <w:rFonts w:asciiTheme="minorEastAsia" w:eastAsiaTheme="minorEastAsia" w:hAnsiTheme="minorEastAsia" w:cs="游明朝"/>
                <w:i/>
                <w:iCs/>
                <w:color w:val="4F81BD" w:themeColor="accent1"/>
                <w:szCs w:val="21"/>
                <w:lang w:eastAsia="ja-JP"/>
              </w:rPr>
              <w:t>成果物 （論文・特許・新概念・概念実証・</w:t>
            </w:r>
            <w:r w:rsidR="0050323F" w:rsidRPr="00410EE2">
              <w:rPr>
                <w:rFonts w:asciiTheme="minorEastAsia" w:eastAsiaTheme="minorEastAsia" w:hAnsiTheme="minorEastAsia" w:cs="游明朝"/>
                <w:i/>
                <w:iCs/>
                <w:color w:val="4F81BD" w:themeColor="accent1"/>
                <w:szCs w:val="21"/>
                <w:lang w:eastAsia="ja-JP"/>
              </w:rPr>
              <w:t>プロトタイプ製作など）</w:t>
            </w:r>
            <w:r w:rsidRPr="00410EE2">
              <w:rPr>
                <w:rFonts w:asciiTheme="minorEastAsia" w:eastAsiaTheme="minorEastAsia" w:hAnsiTheme="minorEastAsia" w:cs="游明朝" w:hint="eastAsia"/>
                <w:i/>
                <w:iCs/>
                <w:color w:val="4F81BD" w:themeColor="accent1"/>
                <w:szCs w:val="21"/>
                <w:lang w:eastAsia="ja-JP"/>
              </w:rPr>
              <w:t>を</w:t>
            </w:r>
            <w:r w:rsidR="00410EE2" w:rsidRPr="00410EE2">
              <w:rPr>
                <w:rFonts w:asciiTheme="minorEastAsia" w:eastAsiaTheme="minorEastAsia" w:hAnsiTheme="minorEastAsia" w:cs="游明朝"/>
                <w:i/>
                <w:iCs/>
                <w:color w:val="4F81BD" w:themeColor="accent1"/>
                <w:szCs w:val="21"/>
                <w:lang w:eastAsia="ja-JP"/>
              </w:rPr>
              <w:t>記述してください</w:t>
            </w:r>
            <w:r w:rsidRPr="00410EE2">
              <w:rPr>
                <w:rFonts w:asciiTheme="minorEastAsia" w:eastAsiaTheme="minorEastAsia" w:hAnsiTheme="minorEastAsia" w:cs="游明朝" w:hint="eastAsia"/>
                <w:i/>
                <w:iCs/>
                <w:color w:val="4F81BD" w:themeColor="accent1"/>
                <w:szCs w:val="21"/>
                <w:lang w:eastAsia="ja-JP"/>
              </w:rPr>
              <w:t>。</w:t>
            </w:r>
          </w:p>
          <w:p w14:paraId="17A143BE" w14:textId="23C6B325" w:rsidR="00DB34CC" w:rsidRPr="00410EE2" w:rsidRDefault="00DB34CC" w:rsidP="0050323F">
            <w:pPr>
              <w:pStyle w:val="ae"/>
              <w:widowControl w:val="0"/>
              <w:numPr>
                <w:ilvl w:val="0"/>
                <w:numId w:val="2"/>
              </w:numPr>
              <w:spacing w:line="276" w:lineRule="auto"/>
              <w:jc w:val="both"/>
              <w:rPr>
                <w:rFonts w:asciiTheme="minorEastAsia" w:eastAsiaTheme="minorEastAsia" w:hAnsiTheme="minorEastAsia" w:cs="游明朝"/>
                <w:i/>
                <w:iCs/>
                <w:color w:val="4F81BD" w:themeColor="accent1"/>
                <w:szCs w:val="21"/>
                <w:lang w:eastAsia="ja-JP"/>
              </w:rPr>
            </w:pPr>
            <w:r w:rsidRPr="00410EE2">
              <w:rPr>
                <w:rFonts w:asciiTheme="minorEastAsia" w:eastAsiaTheme="minorEastAsia" w:hAnsiTheme="minorEastAsia" w:cs="游明朝" w:hint="eastAsia"/>
                <w:i/>
                <w:iCs/>
                <w:color w:val="4F81BD" w:themeColor="accent1"/>
                <w:szCs w:val="21"/>
                <w:lang w:eastAsia="ja-JP"/>
              </w:rPr>
              <w:t>本研究から得られる成果をもとに、ど</w:t>
            </w:r>
            <w:r w:rsidR="00410EE2" w:rsidRPr="00410EE2">
              <w:rPr>
                <w:rFonts w:asciiTheme="minorEastAsia" w:eastAsiaTheme="minorEastAsia" w:hAnsiTheme="minorEastAsia" w:cs="游明朝" w:hint="eastAsia"/>
                <w:i/>
                <w:iCs/>
                <w:color w:val="4F81BD" w:themeColor="accent1"/>
                <w:szCs w:val="21"/>
                <w:lang w:eastAsia="ja-JP"/>
              </w:rPr>
              <w:t>のような</w:t>
            </w:r>
            <w:r w:rsidRPr="00410EE2">
              <w:rPr>
                <w:rFonts w:asciiTheme="minorEastAsia" w:eastAsiaTheme="minorEastAsia" w:hAnsiTheme="minorEastAsia" w:cs="游明朝" w:hint="eastAsia"/>
                <w:i/>
                <w:iCs/>
                <w:color w:val="4F81BD" w:themeColor="accent1"/>
                <w:szCs w:val="21"/>
                <w:lang w:eastAsia="ja-JP"/>
              </w:rPr>
              <w:t>外部</w:t>
            </w:r>
            <w:r w:rsidRPr="00410EE2">
              <w:rPr>
                <w:rFonts w:asciiTheme="minorEastAsia" w:eastAsiaTheme="minorEastAsia" w:hAnsiTheme="minorEastAsia" w:cs="游明朝"/>
                <w:i/>
                <w:iCs/>
                <w:color w:val="4F81BD" w:themeColor="accent1"/>
                <w:szCs w:val="21"/>
                <w:lang w:eastAsia="ja-JP"/>
              </w:rPr>
              <w:t>資金</w:t>
            </w:r>
            <w:r w:rsidRPr="00410EE2">
              <w:rPr>
                <w:rFonts w:asciiTheme="minorEastAsia" w:eastAsiaTheme="minorEastAsia" w:hAnsiTheme="minorEastAsia" w:cs="游明朝" w:hint="eastAsia"/>
                <w:i/>
                <w:iCs/>
                <w:color w:val="4F81BD" w:themeColor="accent1"/>
                <w:szCs w:val="21"/>
                <w:lang w:eastAsia="ja-JP"/>
              </w:rPr>
              <w:t>の獲得に発展させることが期待できるかを</w:t>
            </w:r>
            <w:r w:rsidR="00410EE2" w:rsidRPr="00410EE2">
              <w:rPr>
                <w:rFonts w:asciiTheme="minorEastAsia" w:eastAsiaTheme="minorEastAsia" w:hAnsiTheme="minorEastAsia" w:cs="游明朝"/>
                <w:i/>
                <w:iCs/>
                <w:color w:val="4F81BD" w:themeColor="accent1"/>
                <w:szCs w:val="21"/>
                <w:lang w:eastAsia="ja-JP"/>
              </w:rPr>
              <w:t>記述してください</w:t>
            </w:r>
            <w:r w:rsidRPr="00410EE2">
              <w:rPr>
                <w:rFonts w:asciiTheme="minorEastAsia" w:eastAsiaTheme="minorEastAsia" w:hAnsiTheme="minorEastAsia" w:cs="游明朝" w:hint="eastAsia"/>
                <w:i/>
                <w:iCs/>
                <w:color w:val="4F81BD" w:themeColor="accent1"/>
                <w:szCs w:val="21"/>
                <w:lang w:eastAsia="ja-JP"/>
              </w:rPr>
              <w:t>。</w:t>
            </w:r>
            <w:r w:rsidR="00CC5915" w:rsidRPr="00410EE2">
              <w:rPr>
                <w:rFonts w:asciiTheme="minorEastAsia" w:eastAsiaTheme="minorEastAsia" w:hAnsiTheme="minorEastAsia" w:cs="游明朝" w:hint="eastAsia"/>
                <w:i/>
                <w:iCs/>
                <w:color w:val="4F81BD" w:themeColor="accent1"/>
                <w:szCs w:val="21"/>
                <w:lang w:eastAsia="ja-JP"/>
              </w:rPr>
              <w:t>（獲得を目指す外部資金名・カテゴリー）</w:t>
            </w:r>
          </w:p>
          <w:p w14:paraId="0F19DF88" w14:textId="77777777" w:rsidR="0050323F" w:rsidRDefault="0050323F" w:rsidP="0050323F">
            <w:pPr>
              <w:spacing w:line="276" w:lineRule="auto"/>
              <w:contextualSpacing/>
              <w:rPr>
                <w:rFonts w:asciiTheme="minorEastAsia" w:eastAsiaTheme="minorEastAsia" w:hAnsiTheme="minorEastAsia" w:cs="游明朝"/>
                <w:color w:val="4F81BD" w:themeColor="accent1"/>
                <w:szCs w:val="21"/>
                <w:lang w:eastAsia="ja-JP"/>
              </w:rPr>
            </w:pPr>
          </w:p>
          <w:p w14:paraId="34EA4D1A" w14:textId="77777777" w:rsidR="0050323F" w:rsidRDefault="0050323F" w:rsidP="0050323F">
            <w:pPr>
              <w:spacing w:line="276" w:lineRule="auto"/>
              <w:contextualSpacing/>
              <w:rPr>
                <w:rFonts w:asciiTheme="minorEastAsia" w:eastAsiaTheme="minorEastAsia" w:hAnsiTheme="minorEastAsia" w:cs="游明朝"/>
                <w:color w:val="4F81BD" w:themeColor="accent1"/>
                <w:szCs w:val="21"/>
                <w:lang w:eastAsia="ja-JP"/>
              </w:rPr>
            </w:pPr>
          </w:p>
          <w:p w14:paraId="65E39F5D" w14:textId="77777777" w:rsidR="0050323F" w:rsidRDefault="0050323F" w:rsidP="0050323F">
            <w:pPr>
              <w:spacing w:line="276" w:lineRule="auto"/>
              <w:contextualSpacing/>
              <w:rPr>
                <w:rFonts w:asciiTheme="minorEastAsia" w:eastAsiaTheme="minorEastAsia" w:hAnsiTheme="minorEastAsia" w:cs="游明朝"/>
                <w:color w:val="4F81BD" w:themeColor="accent1"/>
                <w:szCs w:val="21"/>
                <w:lang w:eastAsia="ja-JP"/>
              </w:rPr>
            </w:pPr>
          </w:p>
          <w:p w14:paraId="5D490211" w14:textId="1B9CB54A" w:rsidR="00EA323A" w:rsidRPr="00BD65A0" w:rsidRDefault="0050323F" w:rsidP="0050323F">
            <w:pPr>
              <w:spacing w:line="276" w:lineRule="auto"/>
              <w:contextualSpacing/>
              <w:rPr>
                <w:rFonts w:asciiTheme="minorEastAsia" w:eastAsiaTheme="minorEastAsia" w:hAnsiTheme="minorEastAsia" w:cs="游明朝"/>
                <w:b/>
                <w:bCs/>
                <w:color w:val="000000" w:themeColor="text1"/>
                <w:sz w:val="22"/>
                <w:lang w:eastAsia="ja-JP"/>
              </w:rPr>
            </w:pPr>
            <w:r w:rsidRPr="0050323F">
              <w:rPr>
                <w:rFonts w:asciiTheme="minorEastAsia" w:eastAsiaTheme="minorEastAsia" w:hAnsiTheme="minorEastAsia" w:cs="游明朝" w:hint="eastAsia"/>
                <w:b/>
                <w:bCs/>
                <w:color w:val="000000" w:themeColor="text1"/>
                <w:szCs w:val="21"/>
                <w:lang w:eastAsia="ja-JP"/>
              </w:rPr>
              <w:t>②</w:t>
            </w:r>
            <w:r w:rsidR="00EA323A" w:rsidRPr="0050323F">
              <w:rPr>
                <w:rFonts w:asciiTheme="minorEastAsia" w:eastAsiaTheme="minorEastAsia" w:hAnsiTheme="minorEastAsia" w:cs="游明朝"/>
                <w:b/>
                <w:bCs/>
                <w:color w:val="000000" w:themeColor="text1"/>
                <w:sz w:val="22"/>
                <w:lang w:eastAsia="ja-JP"/>
              </w:rPr>
              <w:t>将</w:t>
            </w:r>
            <w:r w:rsidR="00EA323A" w:rsidRPr="00BD65A0">
              <w:rPr>
                <w:rFonts w:asciiTheme="minorEastAsia" w:eastAsiaTheme="minorEastAsia" w:hAnsiTheme="minorEastAsia" w:cs="游明朝"/>
                <w:b/>
                <w:bCs/>
                <w:color w:val="000000" w:themeColor="text1"/>
                <w:sz w:val="22"/>
                <w:lang w:eastAsia="ja-JP"/>
              </w:rPr>
              <w:t>来的な学際研究への展開の可能性</w:t>
            </w:r>
          </w:p>
          <w:p w14:paraId="54E1404F" w14:textId="5BE70B67" w:rsidR="00EA323A" w:rsidRDefault="00EA323A" w:rsidP="00757D7D">
            <w:pPr>
              <w:pStyle w:val="ae"/>
              <w:numPr>
                <w:ilvl w:val="0"/>
                <w:numId w:val="17"/>
              </w:numPr>
              <w:ind w:left="731" w:hanging="425"/>
              <w:rPr>
                <w:rFonts w:asciiTheme="minorEastAsia" w:eastAsiaTheme="minorEastAsia" w:hAnsiTheme="minorEastAsia" w:cs="游明朝"/>
                <w:i/>
                <w:iCs/>
                <w:color w:val="4F81BD" w:themeColor="accent1"/>
                <w:szCs w:val="21"/>
                <w:lang w:eastAsia="ja-JP"/>
              </w:rPr>
            </w:pPr>
            <w:r w:rsidRPr="008F473A">
              <w:rPr>
                <w:rFonts w:asciiTheme="minorEastAsia" w:eastAsiaTheme="minorEastAsia" w:hAnsiTheme="minorEastAsia" w:cs="游明朝"/>
                <w:i/>
                <w:iCs/>
                <w:color w:val="4F81BD" w:themeColor="accent1"/>
                <w:szCs w:val="21"/>
                <w:lang w:eastAsia="ja-JP"/>
              </w:rPr>
              <w:t>本研究で得られた知見から、学際的研究</w:t>
            </w:r>
            <w:r w:rsidR="00F22220" w:rsidRPr="00F22220">
              <w:rPr>
                <w:rFonts w:asciiTheme="minorEastAsia" w:eastAsiaTheme="minorEastAsia" w:hAnsiTheme="minorEastAsia" w:cs="游明朝" w:hint="eastAsia"/>
                <w:i/>
                <w:iCs/>
                <w:color w:val="4F81BD" w:themeColor="accent1"/>
                <w:szCs w:val="21"/>
                <w:vertAlign w:val="superscript"/>
                <w:lang w:eastAsia="ja-JP"/>
              </w:rPr>
              <w:t>*</w:t>
            </w:r>
            <w:r w:rsidRPr="008F473A">
              <w:rPr>
                <w:rFonts w:asciiTheme="minorEastAsia" w:eastAsiaTheme="minorEastAsia" w:hAnsiTheme="minorEastAsia" w:cs="游明朝"/>
                <w:i/>
                <w:iCs/>
                <w:color w:val="4F81BD" w:themeColor="accent1"/>
                <w:szCs w:val="21"/>
                <w:lang w:eastAsia="ja-JP"/>
              </w:rPr>
              <w:t>への発展につながる要素を考え</w:t>
            </w:r>
            <w:r w:rsidR="00757D7D" w:rsidRPr="008F473A">
              <w:rPr>
                <w:rFonts w:asciiTheme="minorEastAsia" w:eastAsiaTheme="minorEastAsia" w:hAnsiTheme="minorEastAsia" w:cs="游明朝" w:hint="eastAsia"/>
                <w:i/>
                <w:iCs/>
                <w:color w:val="4F81BD" w:themeColor="accent1"/>
                <w:szCs w:val="21"/>
                <w:lang w:eastAsia="ja-JP"/>
              </w:rPr>
              <w:t>、どういった展開が考え得るか</w:t>
            </w:r>
            <w:r w:rsidRPr="008F473A">
              <w:rPr>
                <w:rFonts w:asciiTheme="minorEastAsia" w:eastAsiaTheme="minorEastAsia" w:hAnsiTheme="minorEastAsia" w:cs="游明朝"/>
                <w:i/>
                <w:iCs/>
                <w:color w:val="4F81BD" w:themeColor="accent1"/>
                <w:szCs w:val="21"/>
                <w:lang w:eastAsia="ja-JP"/>
              </w:rPr>
              <w:t>記述してください。</w:t>
            </w:r>
          </w:p>
          <w:p w14:paraId="0E88DEDC" w14:textId="77777777" w:rsidR="00F22220" w:rsidRDefault="00F22220" w:rsidP="00F22220">
            <w:pPr>
              <w:pStyle w:val="ae"/>
              <w:ind w:left="731"/>
              <w:rPr>
                <w:rFonts w:asciiTheme="minorEastAsia" w:eastAsiaTheme="minorEastAsia" w:hAnsiTheme="minorEastAsia" w:cs="游明朝"/>
                <w:i/>
                <w:iCs/>
                <w:color w:val="4F81BD" w:themeColor="accent1"/>
                <w:szCs w:val="21"/>
                <w:lang w:eastAsia="ja-JP"/>
              </w:rPr>
            </w:pPr>
          </w:p>
          <w:p w14:paraId="4F0014DE" w14:textId="34F38CF5" w:rsidR="00F22220" w:rsidRPr="008F473A" w:rsidRDefault="00F22220" w:rsidP="00F22220">
            <w:pPr>
              <w:pStyle w:val="ae"/>
              <w:ind w:left="447"/>
              <w:rPr>
                <w:rFonts w:asciiTheme="minorEastAsia" w:eastAsiaTheme="minorEastAsia" w:hAnsiTheme="minorEastAsia" w:cs="游明朝"/>
                <w:i/>
                <w:iCs/>
                <w:color w:val="4F81BD" w:themeColor="accent1"/>
                <w:szCs w:val="21"/>
                <w:lang w:eastAsia="ja-JP"/>
              </w:rPr>
            </w:pPr>
            <w:r>
              <w:rPr>
                <w:rFonts w:asciiTheme="minorEastAsia" w:eastAsiaTheme="minorEastAsia" w:hAnsiTheme="minorEastAsia" w:cs="游明朝" w:hint="eastAsia"/>
                <w:i/>
                <w:iCs/>
                <w:color w:val="4F81BD" w:themeColor="accent1"/>
                <w:szCs w:val="21"/>
                <w:lang w:eastAsia="ja-JP"/>
              </w:rPr>
              <w:t>※</w:t>
            </w:r>
            <w:r w:rsidRPr="00F22220">
              <w:rPr>
                <w:rFonts w:asciiTheme="minorEastAsia" w:eastAsiaTheme="minorEastAsia" w:hAnsiTheme="minorEastAsia" w:cs="游明朝"/>
                <w:i/>
                <w:iCs/>
                <w:color w:val="4F81BD" w:themeColor="accent1"/>
                <w:szCs w:val="21"/>
                <w:lang w:eastAsia="ja-JP"/>
              </w:rPr>
              <w:t>本事業における「学際的研究」とは、異なる学問分野の理論・手法・知見を相互に活用し、単一の分野では解決が困難な研究課題に対して、分野横断的な視点から取り組む研究を指します。単に複数分野の研究者が参加するだけではなく、各分野の知見を有機的に結びつけることにより、新たな学術的価値の創出や課題解決につながる研究を想定しています。</w:t>
            </w:r>
          </w:p>
          <w:p w14:paraId="606CF362" w14:textId="77777777" w:rsidR="00EA323A" w:rsidRPr="008F473A" w:rsidRDefault="00EA323A" w:rsidP="00F758DD">
            <w:pPr>
              <w:spacing w:line="276" w:lineRule="auto"/>
              <w:contextualSpacing/>
              <w:rPr>
                <w:rFonts w:asciiTheme="minorEastAsia" w:eastAsiaTheme="minorEastAsia" w:hAnsiTheme="minorEastAsia" w:cs="游明朝"/>
                <w:i/>
                <w:iCs/>
                <w:color w:val="4F81BD" w:themeColor="accent1"/>
                <w:szCs w:val="21"/>
                <w:lang w:eastAsia="ja-JP"/>
              </w:rPr>
            </w:pPr>
          </w:p>
          <w:p w14:paraId="33F8FBE9" w14:textId="77777777" w:rsidR="00EA323A" w:rsidRDefault="00EA323A" w:rsidP="00F758DD">
            <w:pPr>
              <w:spacing w:line="276" w:lineRule="auto"/>
              <w:contextualSpacing/>
              <w:rPr>
                <w:rFonts w:asciiTheme="minorEastAsia" w:eastAsiaTheme="minorEastAsia" w:hAnsiTheme="minorEastAsia" w:cs="游明朝"/>
                <w:color w:val="4F81BD" w:themeColor="accent1"/>
                <w:sz w:val="22"/>
                <w:lang w:eastAsia="ja-JP"/>
              </w:rPr>
            </w:pPr>
          </w:p>
          <w:p w14:paraId="75ABA13E" w14:textId="77777777" w:rsidR="00B05464" w:rsidRDefault="00B05464" w:rsidP="00F758DD">
            <w:pPr>
              <w:spacing w:line="276" w:lineRule="auto"/>
              <w:contextualSpacing/>
              <w:rPr>
                <w:rFonts w:asciiTheme="minorEastAsia" w:eastAsiaTheme="minorEastAsia" w:hAnsiTheme="minorEastAsia" w:cs="游明朝"/>
                <w:color w:val="4F81BD" w:themeColor="accent1"/>
                <w:sz w:val="22"/>
                <w:lang w:eastAsia="ja-JP"/>
              </w:rPr>
            </w:pPr>
          </w:p>
          <w:p w14:paraId="7B126E59" w14:textId="77777777" w:rsidR="00B05464" w:rsidRDefault="00B05464" w:rsidP="00F758DD">
            <w:pPr>
              <w:spacing w:line="276" w:lineRule="auto"/>
              <w:contextualSpacing/>
              <w:rPr>
                <w:rFonts w:asciiTheme="minorEastAsia" w:eastAsiaTheme="minorEastAsia" w:hAnsiTheme="minorEastAsia" w:cs="游明朝"/>
                <w:color w:val="4F81BD" w:themeColor="accent1"/>
                <w:sz w:val="22"/>
                <w:lang w:eastAsia="ja-JP"/>
              </w:rPr>
            </w:pPr>
          </w:p>
          <w:p w14:paraId="28A9B22D" w14:textId="77777777" w:rsidR="00B05464" w:rsidRDefault="00B05464" w:rsidP="00F758DD">
            <w:pPr>
              <w:spacing w:line="276" w:lineRule="auto"/>
              <w:contextualSpacing/>
              <w:rPr>
                <w:rFonts w:asciiTheme="minorEastAsia" w:eastAsiaTheme="minorEastAsia" w:hAnsiTheme="minorEastAsia" w:cs="游明朝"/>
                <w:color w:val="4F81BD" w:themeColor="accent1"/>
                <w:sz w:val="22"/>
                <w:lang w:eastAsia="ja-JP"/>
              </w:rPr>
            </w:pPr>
          </w:p>
          <w:p w14:paraId="5830593F" w14:textId="77777777" w:rsidR="00B05464" w:rsidRDefault="00B05464" w:rsidP="00F758DD">
            <w:pPr>
              <w:spacing w:line="276" w:lineRule="auto"/>
              <w:contextualSpacing/>
              <w:rPr>
                <w:rFonts w:asciiTheme="minorEastAsia" w:eastAsiaTheme="minorEastAsia" w:hAnsiTheme="minorEastAsia" w:cs="游明朝"/>
                <w:color w:val="4F81BD" w:themeColor="accent1"/>
                <w:sz w:val="22"/>
                <w:lang w:eastAsia="ja-JP"/>
              </w:rPr>
            </w:pPr>
          </w:p>
          <w:p w14:paraId="178F5841" w14:textId="77777777" w:rsidR="00B05464" w:rsidRDefault="00B05464" w:rsidP="00F758DD">
            <w:pPr>
              <w:spacing w:line="276" w:lineRule="auto"/>
              <w:contextualSpacing/>
              <w:rPr>
                <w:rFonts w:asciiTheme="minorEastAsia" w:eastAsiaTheme="minorEastAsia" w:hAnsiTheme="minorEastAsia" w:cs="游明朝"/>
                <w:color w:val="4F81BD" w:themeColor="accent1"/>
                <w:sz w:val="22"/>
                <w:lang w:eastAsia="ja-JP"/>
              </w:rPr>
            </w:pPr>
          </w:p>
          <w:p w14:paraId="4455F3F2" w14:textId="77777777" w:rsidR="00B05464" w:rsidRDefault="00B05464" w:rsidP="00F758DD">
            <w:pPr>
              <w:spacing w:line="276" w:lineRule="auto"/>
              <w:contextualSpacing/>
              <w:rPr>
                <w:rFonts w:asciiTheme="minorEastAsia" w:eastAsiaTheme="minorEastAsia" w:hAnsiTheme="minorEastAsia" w:cs="游明朝"/>
                <w:color w:val="4F81BD" w:themeColor="accent1"/>
                <w:sz w:val="22"/>
                <w:lang w:eastAsia="ja-JP"/>
              </w:rPr>
            </w:pPr>
          </w:p>
          <w:p w14:paraId="31F531F9" w14:textId="77777777" w:rsidR="00B05464" w:rsidRDefault="00B05464" w:rsidP="00F758DD">
            <w:pPr>
              <w:spacing w:line="276" w:lineRule="auto"/>
              <w:contextualSpacing/>
              <w:rPr>
                <w:rFonts w:asciiTheme="minorEastAsia" w:eastAsiaTheme="minorEastAsia" w:hAnsiTheme="minorEastAsia" w:cs="游明朝"/>
                <w:color w:val="4F81BD" w:themeColor="accent1"/>
                <w:sz w:val="22"/>
                <w:lang w:eastAsia="ja-JP"/>
              </w:rPr>
            </w:pPr>
          </w:p>
          <w:p w14:paraId="39BA0D40" w14:textId="77777777" w:rsidR="00B05464" w:rsidRDefault="00B05464" w:rsidP="00F758DD">
            <w:pPr>
              <w:spacing w:line="276" w:lineRule="auto"/>
              <w:contextualSpacing/>
              <w:rPr>
                <w:rFonts w:asciiTheme="minorEastAsia" w:eastAsiaTheme="minorEastAsia" w:hAnsiTheme="minorEastAsia" w:cs="游明朝"/>
                <w:color w:val="4F81BD" w:themeColor="accent1"/>
                <w:sz w:val="22"/>
                <w:lang w:eastAsia="ja-JP"/>
              </w:rPr>
            </w:pPr>
          </w:p>
          <w:p w14:paraId="71FF64C5" w14:textId="77777777" w:rsidR="00B05464" w:rsidRDefault="00B05464" w:rsidP="00F758DD">
            <w:pPr>
              <w:spacing w:line="276" w:lineRule="auto"/>
              <w:contextualSpacing/>
              <w:rPr>
                <w:rFonts w:asciiTheme="minorEastAsia" w:eastAsiaTheme="minorEastAsia" w:hAnsiTheme="minorEastAsia" w:cs="游明朝"/>
                <w:color w:val="4F81BD" w:themeColor="accent1"/>
                <w:sz w:val="22"/>
                <w:lang w:eastAsia="ja-JP"/>
              </w:rPr>
            </w:pPr>
          </w:p>
          <w:p w14:paraId="7C1CFB23" w14:textId="77777777" w:rsidR="00B05464" w:rsidRDefault="00B05464" w:rsidP="00F758DD">
            <w:pPr>
              <w:spacing w:line="276" w:lineRule="auto"/>
              <w:contextualSpacing/>
              <w:rPr>
                <w:rFonts w:asciiTheme="minorEastAsia" w:eastAsiaTheme="minorEastAsia" w:hAnsiTheme="minorEastAsia" w:cs="游明朝"/>
                <w:color w:val="4F81BD" w:themeColor="accent1"/>
                <w:sz w:val="22"/>
                <w:lang w:eastAsia="ja-JP"/>
              </w:rPr>
            </w:pPr>
          </w:p>
          <w:p w14:paraId="4505EBAB" w14:textId="77777777" w:rsidR="00B05464" w:rsidRDefault="00B05464" w:rsidP="00F758DD">
            <w:pPr>
              <w:spacing w:line="276" w:lineRule="auto"/>
              <w:contextualSpacing/>
              <w:rPr>
                <w:rFonts w:asciiTheme="minorEastAsia" w:eastAsiaTheme="minorEastAsia" w:hAnsiTheme="minorEastAsia" w:cs="游明朝"/>
                <w:color w:val="4F81BD" w:themeColor="accent1"/>
                <w:sz w:val="22"/>
                <w:lang w:eastAsia="ja-JP"/>
              </w:rPr>
            </w:pPr>
          </w:p>
          <w:p w14:paraId="159C0C24" w14:textId="77777777" w:rsidR="00B05464" w:rsidRDefault="00B05464" w:rsidP="00F758DD">
            <w:pPr>
              <w:spacing w:line="276" w:lineRule="auto"/>
              <w:contextualSpacing/>
              <w:rPr>
                <w:rFonts w:asciiTheme="minorEastAsia" w:eastAsiaTheme="minorEastAsia" w:hAnsiTheme="minorEastAsia" w:cs="游明朝"/>
                <w:color w:val="4F81BD" w:themeColor="accent1"/>
                <w:sz w:val="22"/>
                <w:lang w:eastAsia="ja-JP"/>
              </w:rPr>
            </w:pPr>
          </w:p>
          <w:p w14:paraId="445AD295" w14:textId="77777777" w:rsidR="00B05464" w:rsidRDefault="00B05464" w:rsidP="00F758DD">
            <w:pPr>
              <w:spacing w:line="276" w:lineRule="auto"/>
              <w:contextualSpacing/>
              <w:rPr>
                <w:rFonts w:asciiTheme="minorEastAsia" w:eastAsiaTheme="minorEastAsia" w:hAnsiTheme="minorEastAsia" w:cs="游明朝"/>
                <w:color w:val="4F81BD" w:themeColor="accent1"/>
                <w:sz w:val="22"/>
                <w:lang w:eastAsia="ja-JP"/>
              </w:rPr>
            </w:pPr>
          </w:p>
          <w:p w14:paraId="1359D54A" w14:textId="77777777" w:rsidR="00B05464" w:rsidRDefault="00B05464" w:rsidP="00F758DD">
            <w:pPr>
              <w:spacing w:line="276" w:lineRule="auto"/>
              <w:contextualSpacing/>
              <w:rPr>
                <w:rFonts w:asciiTheme="minorEastAsia" w:eastAsiaTheme="minorEastAsia" w:hAnsiTheme="minorEastAsia" w:cs="游明朝"/>
                <w:color w:val="4F81BD" w:themeColor="accent1"/>
                <w:sz w:val="22"/>
                <w:lang w:eastAsia="ja-JP"/>
              </w:rPr>
            </w:pPr>
          </w:p>
          <w:p w14:paraId="6B7E2354" w14:textId="77777777" w:rsidR="00B05464" w:rsidRDefault="00B05464" w:rsidP="00F758DD">
            <w:pPr>
              <w:spacing w:line="276" w:lineRule="auto"/>
              <w:contextualSpacing/>
              <w:rPr>
                <w:rFonts w:asciiTheme="minorEastAsia" w:eastAsiaTheme="minorEastAsia" w:hAnsiTheme="minorEastAsia" w:cs="游明朝"/>
                <w:color w:val="4F81BD" w:themeColor="accent1"/>
                <w:sz w:val="22"/>
                <w:lang w:eastAsia="ja-JP"/>
              </w:rPr>
            </w:pPr>
          </w:p>
          <w:p w14:paraId="6316D7E6" w14:textId="77777777" w:rsidR="00B05464" w:rsidRDefault="00B05464" w:rsidP="00F758DD">
            <w:pPr>
              <w:spacing w:line="276" w:lineRule="auto"/>
              <w:contextualSpacing/>
              <w:rPr>
                <w:rFonts w:asciiTheme="minorEastAsia" w:eastAsiaTheme="minorEastAsia" w:hAnsiTheme="minorEastAsia" w:cs="游明朝"/>
                <w:color w:val="4F81BD" w:themeColor="accent1"/>
                <w:sz w:val="22"/>
                <w:lang w:eastAsia="ja-JP"/>
              </w:rPr>
            </w:pPr>
          </w:p>
          <w:p w14:paraId="1688B302" w14:textId="77777777" w:rsidR="00B05464" w:rsidRDefault="00B05464" w:rsidP="00F758DD">
            <w:pPr>
              <w:spacing w:line="276" w:lineRule="auto"/>
              <w:contextualSpacing/>
              <w:rPr>
                <w:rFonts w:asciiTheme="minorEastAsia" w:eastAsiaTheme="minorEastAsia" w:hAnsiTheme="minorEastAsia" w:cs="游明朝"/>
                <w:color w:val="4F81BD" w:themeColor="accent1"/>
                <w:sz w:val="22"/>
                <w:lang w:eastAsia="ja-JP"/>
              </w:rPr>
            </w:pPr>
          </w:p>
          <w:p w14:paraId="4EC1EAE4" w14:textId="63F8B28E" w:rsidR="00B05464" w:rsidRPr="00B05464" w:rsidRDefault="00B05464" w:rsidP="00F758DD">
            <w:pPr>
              <w:spacing w:line="276" w:lineRule="auto"/>
              <w:contextualSpacing/>
              <w:rPr>
                <w:rFonts w:asciiTheme="minorEastAsia" w:eastAsiaTheme="minorEastAsia" w:hAnsiTheme="minorEastAsia" w:cs="游明朝"/>
                <w:color w:val="4F81BD" w:themeColor="accent1"/>
                <w:sz w:val="22"/>
                <w:lang w:eastAsia="ja-JP"/>
              </w:rPr>
            </w:pPr>
          </w:p>
        </w:tc>
      </w:tr>
    </w:tbl>
    <w:p w14:paraId="2EFE041D" w14:textId="77777777" w:rsidR="005A7892" w:rsidRPr="00192976" w:rsidRDefault="00851EBD" w:rsidP="005A7892">
      <w:pPr>
        <w:pStyle w:val="21"/>
        <w:spacing w:before="0"/>
        <w:contextualSpacing/>
        <w:rPr>
          <w:rFonts w:asciiTheme="minorEastAsia" w:eastAsiaTheme="minorEastAsia" w:hAnsiTheme="minorEastAsia"/>
          <w:color w:val="auto"/>
          <w:lang w:eastAsia="ja-JP"/>
        </w:rPr>
      </w:pPr>
      <w:bookmarkStart w:id="0" w:name="_Hlk223956908"/>
      <w:r>
        <w:rPr>
          <w:rFonts w:asciiTheme="minorEastAsia" w:eastAsiaTheme="minorEastAsia" w:hAnsiTheme="minorEastAsia"/>
          <w:lang w:eastAsia="ja-JP"/>
        </w:rPr>
        <w:br w:type="page"/>
      </w:r>
      <w:r w:rsidR="005A7892">
        <w:rPr>
          <w:rFonts w:asciiTheme="minorEastAsia" w:eastAsiaTheme="minorEastAsia" w:hAnsiTheme="minorEastAsia" w:hint="eastAsia"/>
          <w:color w:val="auto"/>
          <w:lang w:eastAsia="ja-JP"/>
        </w:rPr>
        <w:lastRenderedPageBreak/>
        <w:t>6</w:t>
      </w:r>
      <w:r w:rsidR="005A7892" w:rsidRPr="00192976">
        <w:rPr>
          <w:rFonts w:asciiTheme="minorEastAsia" w:eastAsiaTheme="minorEastAsia" w:hAnsiTheme="minorEastAsia"/>
          <w:color w:val="auto"/>
          <w:lang w:eastAsia="ja-JP"/>
        </w:rPr>
        <w:t>.  研究計画と将来展望（異分野連携拡大型</w:t>
      </w:r>
      <w:r w:rsidR="005A7892">
        <w:rPr>
          <w:rFonts w:asciiTheme="minorEastAsia" w:eastAsiaTheme="minorEastAsia" w:hAnsiTheme="minorEastAsia" w:hint="eastAsia"/>
          <w:color w:val="auto"/>
          <w:lang w:eastAsia="ja-JP"/>
        </w:rPr>
        <w:t>のみ</w:t>
      </w:r>
      <w:r w:rsidR="005A7892" w:rsidRPr="00192976">
        <w:rPr>
          <w:rFonts w:asciiTheme="minorEastAsia" w:eastAsiaTheme="minorEastAsia" w:hAnsiTheme="minorEastAsia"/>
          <w:color w:val="auto"/>
          <w:lang w:eastAsia="ja-JP"/>
        </w:rPr>
        <w:t xml:space="preserve">）  </w:t>
      </w:r>
    </w:p>
    <w:p w14:paraId="61F0A686" w14:textId="5D04E0CC" w:rsidR="005A7892" w:rsidRPr="00192976" w:rsidRDefault="005A7892" w:rsidP="005A7892">
      <w:pPr>
        <w:spacing w:after="0"/>
        <w:contextualSpacing/>
        <w:rPr>
          <w:rFonts w:asciiTheme="minorEastAsia" w:eastAsiaTheme="minorEastAsia" w:hAnsiTheme="minorEastAsia"/>
          <w:lang w:eastAsia="ja-JP"/>
        </w:rPr>
      </w:pPr>
      <w:r w:rsidRPr="00192976">
        <w:rPr>
          <w:rFonts w:asciiTheme="minorEastAsia" w:eastAsiaTheme="minorEastAsia" w:hAnsiTheme="minorEastAsia"/>
          <w:lang w:eastAsia="ja-JP"/>
        </w:rPr>
        <w:t>以下青字の指示書きを踏まえて次の項目を1頁以内で簡潔に記載してください。青字は提出時に削除してください。</w:t>
      </w:r>
      <w:r w:rsidR="00137BB3" w:rsidRPr="00137BB3">
        <w:rPr>
          <w:rFonts w:asciiTheme="minorEastAsia" w:eastAsiaTheme="minorEastAsia" w:hAnsiTheme="minorEastAsia" w:hint="eastAsia"/>
          <w:lang w:eastAsia="ja-JP"/>
        </w:rPr>
        <w:t>文字のサイズは</w:t>
      </w:r>
      <w:r w:rsidR="00137BB3" w:rsidRPr="00137BB3">
        <w:rPr>
          <w:rFonts w:asciiTheme="minorEastAsia" w:eastAsiaTheme="minorEastAsia" w:hAnsiTheme="minorEastAsia"/>
          <w:lang w:eastAsia="ja-JP"/>
        </w:rPr>
        <w:t>10.5ポイント以上としてください。</w:t>
      </w:r>
    </w:p>
    <w:tbl>
      <w:tblPr>
        <w:tblStyle w:val="afe"/>
        <w:tblW w:w="0" w:type="auto"/>
        <w:tblLook w:val="06A0" w:firstRow="1" w:lastRow="0" w:firstColumn="1" w:lastColumn="0" w:noHBand="1" w:noVBand="1"/>
      </w:tblPr>
      <w:tblGrid>
        <w:gridCol w:w="9736"/>
      </w:tblGrid>
      <w:tr w:rsidR="005A7892" w:rsidRPr="00322F8D" w14:paraId="3DB964FD" w14:textId="77777777" w:rsidTr="002A5D28">
        <w:trPr>
          <w:trHeight w:val="300"/>
        </w:trPr>
        <w:tc>
          <w:tcPr>
            <w:tcW w:w="10080" w:type="dxa"/>
          </w:tcPr>
          <w:p w14:paraId="68314249" w14:textId="77777777" w:rsidR="005A7892" w:rsidRPr="00322F8D" w:rsidRDefault="005A7892" w:rsidP="002A5D28">
            <w:pPr>
              <w:widowControl w:val="0"/>
              <w:spacing w:line="276" w:lineRule="auto"/>
              <w:contextualSpacing/>
              <w:jc w:val="both"/>
              <w:rPr>
                <w:rFonts w:asciiTheme="minorEastAsia" w:eastAsiaTheme="minorEastAsia" w:hAnsiTheme="minorEastAsia" w:cs="游明朝"/>
                <w:i/>
                <w:iCs/>
                <w:color w:val="4F81BD" w:themeColor="accent1"/>
                <w:szCs w:val="21"/>
                <w:lang w:eastAsia="ja-JP"/>
              </w:rPr>
            </w:pPr>
            <w:r w:rsidRPr="00322F8D">
              <w:rPr>
                <w:rFonts w:asciiTheme="minorEastAsia" w:eastAsiaTheme="minorEastAsia" w:hAnsiTheme="minorEastAsia" w:cs="游明朝"/>
                <w:i/>
                <w:iCs/>
                <w:color w:val="4F81BD" w:themeColor="accent1"/>
                <w:szCs w:val="21"/>
                <w:lang w:eastAsia="ja-JP"/>
              </w:rPr>
              <w:t>研究シーズ探索型に応募される方は本</w:t>
            </w:r>
            <w:r>
              <w:rPr>
                <w:rFonts w:asciiTheme="minorEastAsia" w:eastAsiaTheme="minorEastAsia" w:hAnsiTheme="minorEastAsia" w:cs="游明朝" w:hint="eastAsia"/>
                <w:i/>
                <w:iCs/>
                <w:color w:val="4F81BD" w:themeColor="accent1"/>
                <w:szCs w:val="21"/>
                <w:lang w:eastAsia="ja-JP"/>
              </w:rPr>
              <w:t>欄</w:t>
            </w:r>
            <w:r w:rsidRPr="00322F8D">
              <w:rPr>
                <w:rFonts w:asciiTheme="minorEastAsia" w:eastAsiaTheme="minorEastAsia" w:hAnsiTheme="minorEastAsia" w:cs="游明朝"/>
                <w:i/>
                <w:iCs/>
                <w:color w:val="4F81BD" w:themeColor="accent1"/>
                <w:szCs w:val="21"/>
                <w:lang w:eastAsia="ja-JP"/>
              </w:rPr>
              <w:t>を</w:t>
            </w:r>
            <w:r w:rsidRPr="0050323F">
              <w:rPr>
                <w:rFonts w:asciiTheme="minorEastAsia" w:eastAsiaTheme="minorEastAsia" w:hAnsiTheme="minorEastAsia" w:cs="游明朝" w:hint="eastAsia"/>
                <w:i/>
                <w:iCs/>
                <w:color w:val="4F81BD" w:themeColor="accent1"/>
                <w:szCs w:val="21"/>
                <w:u w:val="single"/>
                <w:lang w:eastAsia="ja-JP"/>
              </w:rPr>
              <w:t>空欄</w:t>
            </w:r>
            <w:r w:rsidRPr="00322F8D">
              <w:rPr>
                <w:rFonts w:asciiTheme="minorEastAsia" w:eastAsiaTheme="minorEastAsia" w:hAnsiTheme="minorEastAsia" w:cs="游明朝" w:hint="eastAsia"/>
                <w:i/>
                <w:iCs/>
                <w:color w:val="4F81BD" w:themeColor="accent1"/>
                <w:szCs w:val="21"/>
                <w:lang w:eastAsia="ja-JP"/>
              </w:rPr>
              <w:t>と</w:t>
            </w:r>
            <w:r w:rsidRPr="00322F8D">
              <w:rPr>
                <w:rFonts w:asciiTheme="minorEastAsia" w:eastAsiaTheme="minorEastAsia" w:hAnsiTheme="minorEastAsia" w:cs="游明朝"/>
                <w:i/>
                <w:iCs/>
                <w:color w:val="4F81BD" w:themeColor="accent1"/>
                <w:szCs w:val="21"/>
                <w:lang w:eastAsia="ja-JP"/>
              </w:rPr>
              <w:t>してください。</w:t>
            </w:r>
          </w:p>
          <w:p w14:paraId="44C8E208" w14:textId="77777777" w:rsidR="005A7892" w:rsidRDefault="005A7892" w:rsidP="002A5D28">
            <w:pPr>
              <w:widowControl w:val="0"/>
              <w:spacing w:line="276" w:lineRule="auto"/>
              <w:contextualSpacing/>
              <w:jc w:val="both"/>
              <w:rPr>
                <w:rFonts w:asciiTheme="minorEastAsia" w:eastAsiaTheme="minorEastAsia" w:hAnsiTheme="minorEastAsia" w:cs="游明朝"/>
                <w:i/>
                <w:iCs/>
                <w:color w:val="4F81BD" w:themeColor="accent1"/>
                <w:szCs w:val="21"/>
                <w:lang w:eastAsia="ja-JP"/>
              </w:rPr>
            </w:pPr>
            <w:r w:rsidRPr="00322F8D">
              <w:rPr>
                <w:rFonts w:asciiTheme="minorEastAsia" w:eastAsiaTheme="minorEastAsia" w:hAnsiTheme="minorEastAsia" w:cs="游明朝"/>
                <w:i/>
                <w:iCs/>
                <w:color w:val="4F81BD" w:themeColor="accent1"/>
                <w:szCs w:val="21"/>
                <w:lang w:eastAsia="ja-JP"/>
              </w:rPr>
              <w:t>異分野連携拡大型に応募される方は、以下の項目を記述してください。</w:t>
            </w:r>
          </w:p>
          <w:p w14:paraId="4614F6E5" w14:textId="77777777" w:rsidR="00DB34CC" w:rsidRPr="00322F8D" w:rsidRDefault="00DB34CC" w:rsidP="00DB34CC">
            <w:pPr>
              <w:widowControl w:val="0"/>
              <w:spacing w:line="276" w:lineRule="auto"/>
              <w:contextualSpacing/>
              <w:jc w:val="both"/>
              <w:rPr>
                <w:rFonts w:asciiTheme="minorEastAsia" w:eastAsiaTheme="minorEastAsia" w:hAnsiTheme="minorEastAsia" w:cs="游明朝"/>
                <w:color w:val="4F81BD" w:themeColor="accent1"/>
                <w:szCs w:val="21"/>
                <w:lang w:eastAsia="ja-JP"/>
              </w:rPr>
            </w:pPr>
          </w:p>
          <w:p w14:paraId="2D509672" w14:textId="77777777" w:rsidR="00DB34CC" w:rsidRPr="00322F8D" w:rsidRDefault="00DB34CC" w:rsidP="00DB34CC">
            <w:pPr>
              <w:widowControl w:val="0"/>
              <w:spacing w:line="276" w:lineRule="auto"/>
              <w:contextualSpacing/>
              <w:jc w:val="both"/>
              <w:rPr>
                <w:rFonts w:asciiTheme="minorEastAsia" w:eastAsiaTheme="minorEastAsia" w:hAnsiTheme="minorEastAsia" w:cs="游明朝"/>
                <w:b/>
                <w:bCs/>
                <w:szCs w:val="21"/>
                <w:lang w:eastAsia="ja-JP"/>
              </w:rPr>
            </w:pPr>
            <w:r>
              <w:rPr>
                <w:rFonts w:asciiTheme="minorEastAsia" w:eastAsiaTheme="minorEastAsia" w:hAnsiTheme="minorEastAsia" w:cs="游明朝" w:hint="eastAsia"/>
                <w:b/>
                <w:bCs/>
                <w:szCs w:val="21"/>
                <w:lang w:eastAsia="ja-JP"/>
              </w:rPr>
              <w:t>①</w:t>
            </w:r>
            <w:r w:rsidRPr="00322F8D">
              <w:rPr>
                <w:rFonts w:asciiTheme="minorEastAsia" w:eastAsiaTheme="minorEastAsia" w:hAnsiTheme="minorEastAsia" w:cs="游明朝"/>
                <w:b/>
                <w:bCs/>
                <w:szCs w:val="21"/>
                <w:lang w:eastAsia="ja-JP"/>
              </w:rPr>
              <w:t>期待される成果・インパクト・将来展望</w:t>
            </w:r>
          </w:p>
          <w:p w14:paraId="07A8526F" w14:textId="77777777" w:rsidR="00DB34CC" w:rsidRPr="00322F8D" w:rsidRDefault="00DB34CC" w:rsidP="00DB34CC">
            <w:pPr>
              <w:pStyle w:val="ae"/>
              <w:widowControl w:val="0"/>
              <w:numPr>
                <w:ilvl w:val="0"/>
                <w:numId w:val="2"/>
              </w:numPr>
              <w:spacing w:line="276" w:lineRule="auto"/>
              <w:jc w:val="both"/>
              <w:rPr>
                <w:rFonts w:asciiTheme="minorEastAsia" w:eastAsiaTheme="minorEastAsia" w:hAnsiTheme="minorEastAsia" w:cs="游明朝"/>
                <w:i/>
                <w:iCs/>
                <w:color w:val="4F81BD" w:themeColor="accent1"/>
                <w:szCs w:val="21"/>
                <w:lang w:eastAsia="ja-JP"/>
              </w:rPr>
            </w:pPr>
            <w:r>
              <w:rPr>
                <w:rFonts w:asciiTheme="minorEastAsia" w:eastAsiaTheme="minorEastAsia" w:hAnsiTheme="minorEastAsia" w:cs="游明朝" w:hint="eastAsia"/>
                <w:i/>
                <w:iCs/>
                <w:color w:val="4F81BD" w:themeColor="accent1"/>
                <w:szCs w:val="21"/>
                <w:lang w:eastAsia="ja-JP"/>
              </w:rPr>
              <w:t>本研究の結果期待される</w:t>
            </w:r>
            <w:r w:rsidRPr="00322F8D">
              <w:rPr>
                <w:rFonts w:asciiTheme="minorEastAsia" w:eastAsiaTheme="minorEastAsia" w:hAnsiTheme="minorEastAsia" w:cs="游明朝"/>
                <w:i/>
                <w:iCs/>
                <w:color w:val="4F81BD" w:themeColor="accent1"/>
                <w:szCs w:val="21"/>
                <w:lang w:eastAsia="ja-JP"/>
              </w:rPr>
              <w:t>成果を、学術的な意義、社会的インパクト</w:t>
            </w:r>
            <w:r>
              <w:rPr>
                <w:rFonts w:asciiTheme="minorEastAsia" w:eastAsiaTheme="minorEastAsia" w:hAnsiTheme="minorEastAsia" w:cs="游明朝" w:hint="eastAsia"/>
                <w:i/>
                <w:iCs/>
                <w:color w:val="4F81BD" w:themeColor="accent1"/>
                <w:szCs w:val="21"/>
                <w:lang w:eastAsia="ja-JP"/>
              </w:rPr>
              <w:t>、</w:t>
            </w:r>
            <w:r w:rsidRPr="00322F8D">
              <w:rPr>
                <w:rFonts w:asciiTheme="minorEastAsia" w:eastAsiaTheme="minorEastAsia" w:hAnsiTheme="minorEastAsia" w:cs="游明朝"/>
                <w:i/>
                <w:iCs/>
                <w:color w:val="4F81BD" w:themeColor="accent1"/>
                <w:szCs w:val="21"/>
                <w:lang w:eastAsia="ja-JP"/>
              </w:rPr>
              <w:t>将来の発展可能性</w:t>
            </w:r>
            <w:r>
              <w:rPr>
                <w:rFonts w:asciiTheme="minorEastAsia" w:eastAsiaTheme="minorEastAsia" w:hAnsiTheme="minorEastAsia" w:cs="游明朝" w:hint="eastAsia"/>
                <w:i/>
                <w:iCs/>
                <w:color w:val="4F81BD" w:themeColor="accent1"/>
                <w:szCs w:val="21"/>
                <w:lang w:eastAsia="ja-JP"/>
              </w:rPr>
              <w:t>等</w:t>
            </w:r>
            <w:r w:rsidRPr="00322F8D">
              <w:rPr>
                <w:rFonts w:asciiTheme="minorEastAsia" w:eastAsiaTheme="minorEastAsia" w:hAnsiTheme="minorEastAsia" w:cs="游明朝"/>
                <w:i/>
                <w:iCs/>
                <w:color w:val="4F81BD" w:themeColor="accent1"/>
                <w:szCs w:val="21"/>
                <w:lang w:eastAsia="ja-JP"/>
              </w:rPr>
              <w:t>の観点から記述してください。</w:t>
            </w:r>
          </w:p>
          <w:p w14:paraId="5F6F1695" w14:textId="76E7FB94" w:rsidR="00DB34CC" w:rsidRPr="00322F8D" w:rsidRDefault="00DB34CC" w:rsidP="00DB34CC">
            <w:pPr>
              <w:pStyle w:val="ae"/>
              <w:widowControl w:val="0"/>
              <w:numPr>
                <w:ilvl w:val="0"/>
                <w:numId w:val="2"/>
              </w:numPr>
              <w:spacing w:line="276" w:lineRule="auto"/>
              <w:jc w:val="both"/>
              <w:rPr>
                <w:rFonts w:asciiTheme="minorEastAsia" w:eastAsiaTheme="minorEastAsia" w:hAnsiTheme="minorEastAsia" w:cs="游明朝"/>
                <w:i/>
                <w:iCs/>
                <w:color w:val="4F81BD" w:themeColor="accent1"/>
                <w:szCs w:val="21"/>
                <w:lang w:eastAsia="ja-JP"/>
              </w:rPr>
            </w:pPr>
            <w:r w:rsidRPr="00322F8D">
              <w:rPr>
                <w:rFonts w:asciiTheme="minorEastAsia" w:eastAsiaTheme="minorEastAsia" w:hAnsiTheme="minorEastAsia" w:cs="游明朝"/>
                <w:i/>
                <w:iCs/>
                <w:color w:val="4F81BD" w:themeColor="accent1"/>
                <w:szCs w:val="21"/>
                <w:lang w:eastAsia="ja-JP"/>
              </w:rPr>
              <w:t>特に研究によって明らかになる新しい知見の応用可能性</w:t>
            </w:r>
            <w:r>
              <w:rPr>
                <w:rFonts w:asciiTheme="minorEastAsia" w:eastAsiaTheme="minorEastAsia" w:hAnsiTheme="minorEastAsia" w:cs="游明朝" w:hint="eastAsia"/>
                <w:i/>
                <w:iCs/>
                <w:color w:val="4F81BD" w:themeColor="accent1"/>
                <w:szCs w:val="21"/>
                <w:lang w:eastAsia="ja-JP"/>
              </w:rPr>
              <w:t>や</w:t>
            </w:r>
            <w:r w:rsidRPr="00322F8D">
              <w:rPr>
                <w:rFonts w:asciiTheme="minorEastAsia" w:eastAsiaTheme="minorEastAsia" w:hAnsiTheme="minorEastAsia" w:cs="游明朝"/>
                <w:i/>
                <w:iCs/>
                <w:color w:val="4F81BD" w:themeColor="accent1"/>
                <w:szCs w:val="21"/>
                <w:lang w:eastAsia="ja-JP"/>
              </w:rPr>
              <w:t>長期的</w:t>
            </w:r>
            <w:r>
              <w:rPr>
                <w:rFonts w:asciiTheme="minorEastAsia" w:eastAsiaTheme="minorEastAsia" w:hAnsiTheme="minorEastAsia" w:cs="游明朝" w:hint="eastAsia"/>
                <w:i/>
                <w:iCs/>
                <w:color w:val="4F81BD" w:themeColor="accent1"/>
                <w:szCs w:val="21"/>
                <w:lang w:eastAsia="ja-JP"/>
              </w:rPr>
              <w:t>な</w:t>
            </w:r>
            <w:r w:rsidRPr="00322F8D">
              <w:rPr>
                <w:rFonts w:asciiTheme="minorEastAsia" w:eastAsiaTheme="minorEastAsia" w:hAnsiTheme="minorEastAsia" w:cs="游明朝"/>
                <w:i/>
                <w:iCs/>
                <w:color w:val="4F81BD" w:themeColor="accent1"/>
                <w:szCs w:val="21"/>
                <w:lang w:eastAsia="ja-JP"/>
              </w:rPr>
              <w:t>展望（研究段階、国際展開、教材化・制度化など）を示してください。</w:t>
            </w:r>
          </w:p>
          <w:p w14:paraId="0BA9DEFF" w14:textId="0163DE0A" w:rsidR="00DB34CC" w:rsidRPr="00410EE2" w:rsidRDefault="00DB34CC" w:rsidP="00DB34CC">
            <w:pPr>
              <w:pStyle w:val="ae"/>
              <w:widowControl w:val="0"/>
              <w:numPr>
                <w:ilvl w:val="0"/>
                <w:numId w:val="2"/>
              </w:numPr>
              <w:spacing w:line="276" w:lineRule="auto"/>
              <w:jc w:val="both"/>
              <w:rPr>
                <w:rFonts w:asciiTheme="minorEastAsia" w:eastAsiaTheme="minorEastAsia" w:hAnsiTheme="minorEastAsia" w:cs="游明朝"/>
                <w:i/>
                <w:iCs/>
                <w:color w:val="4F81BD" w:themeColor="accent1"/>
                <w:szCs w:val="21"/>
                <w:lang w:eastAsia="ja-JP"/>
              </w:rPr>
            </w:pPr>
            <w:r>
              <w:rPr>
                <w:rFonts w:asciiTheme="minorEastAsia" w:eastAsiaTheme="minorEastAsia" w:hAnsiTheme="minorEastAsia" w:cs="游明朝" w:hint="eastAsia"/>
                <w:i/>
                <w:iCs/>
                <w:color w:val="4F81BD" w:themeColor="accent1"/>
                <w:szCs w:val="21"/>
                <w:lang w:eastAsia="ja-JP"/>
              </w:rPr>
              <w:t>本研究の結果、将来的に期待できる</w:t>
            </w:r>
            <w:r w:rsidRPr="008F473A">
              <w:rPr>
                <w:rFonts w:asciiTheme="minorEastAsia" w:eastAsiaTheme="minorEastAsia" w:hAnsiTheme="minorEastAsia" w:cs="游明朝" w:hint="eastAsia"/>
                <w:i/>
                <w:iCs/>
                <w:color w:val="4F81BD" w:themeColor="accent1"/>
                <w:szCs w:val="21"/>
                <w:lang w:eastAsia="ja-JP"/>
              </w:rPr>
              <w:t>アウトカム・</w:t>
            </w:r>
            <w:r w:rsidRPr="008F473A">
              <w:rPr>
                <w:rFonts w:asciiTheme="minorEastAsia" w:eastAsiaTheme="minorEastAsia" w:hAnsiTheme="minorEastAsia" w:cs="游明朝"/>
                <w:i/>
                <w:iCs/>
                <w:color w:val="4F81BD" w:themeColor="accent1"/>
                <w:szCs w:val="21"/>
                <w:lang w:eastAsia="ja-JP"/>
              </w:rPr>
              <w:t>成果物 （論文・特許・新概念・概念実証・プロトタイプ製作など）</w:t>
            </w:r>
            <w:r>
              <w:rPr>
                <w:rFonts w:asciiTheme="minorEastAsia" w:eastAsiaTheme="minorEastAsia" w:hAnsiTheme="minorEastAsia" w:cs="游明朝" w:hint="eastAsia"/>
                <w:i/>
                <w:iCs/>
                <w:color w:val="4F81BD" w:themeColor="accent1"/>
                <w:szCs w:val="21"/>
                <w:lang w:eastAsia="ja-JP"/>
              </w:rPr>
              <w:t>を</w:t>
            </w:r>
            <w:r w:rsidR="00410EE2" w:rsidRPr="00410EE2">
              <w:rPr>
                <w:rFonts w:asciiTheme="minorEastAsia" w:eastAsiaTheme="minorEastAsia" w:hAnsiTheme="minorEastAsia" w:cs="游明朝"/>
                <w:i/>
                <w:iCs/>
                <w:color w:val="4F81BD" w:themeColor="accent1"/>
                <w:szCs w:val="21"/>
                <w:lang w:eastAsia="ja-JP"/>
              </w:rPr>
              <w:t>記述してください</w:t>
            </w:r>
            <w:r w:rsidRPr="00410EE2">
              <w:rPr>
                <w:rFonts w:asciiTheme="minorEastAsia" w:eastAsiaTheme="minorEastAsia" w:hAnsiTheme="minorEastAsia" w:cs="游明朝" w:hint="eastAsia"/>
                <w:i/>
                <w:iCs/>
                <w:color w:val="4F81BD" w:themeColor="accent1"/>
                <w:szCs w:val="21"/>
                <w:lang w:eastAsia="ja-JP"/>
              </w:rPr>
              <w:t>。</w:t>
            </w:r>
          </w:p>
          <w:p w14:paraId="0EDCA5C5" w14:textId="3903C599" w:rsidR="00DB34CC" w:rsidRPr="00410EE2" w:rsidRDefault="00DB34CC" w:rsidP="00DB34CC">
            <w:pPr>
              <w:pStyle w:val="ae"/>
              <w:widowControl w:val="0"/>
              <w:numPr>
                <w:ilvl w:val="0"/>
                <w:numId w:val="2"/>
              </w:numPr>
              <w:spacing w:line="276" w:lineRule="auto"/>
              <w:jc w:val="both"/>
              <w:rPr>
                <w:rFonts w:asciiTheme="minorEastAsia" w:eastAsiaTheme="minorEastAsia" w:hAnsiTheme="minorEastAsia" w:cs="游明朝"/>
                <w:i/>
                <w:iCs/>
                <w:color w:val="4F81BD" w:themeColor="accent1"/>
                <w:szCs w:val="21"/>
                <w:lang w:eastAsia="ja-JP"/>
              </w:rPr>
            </w:pPr>
            <w:r w:rsidRPr="00410EE2">
              <w:rPr>
                <w:rFonts w:asciiTheme="minorEastAsia" w:eastAsiaTheme="minorEastAsia" w:hAnsiTheme="minorEastAsia" w:cs="游明朝" w:hint="eastAsia"/>
                <w:i/>
                <w:iCs/>
                <w:color w:val="4F81BD" w:themeColor="accent1"/>
                <w:szCs w:val="21"/>
                <w:lang w:eastAsia="ja-JP"/>
              </w:rPr>
              <w:t>本研究から得られる成果をもとに、ど</w:t>
            </w:r>
            <w:r w:rsidR="00410EE2" w:rsidRPr="00410EE2">
              <w:rPr>
                <w:rFonts w:asciiTheme="minorEastAsia" w:eastAsiaTheme="minorEastAsia" w:hAnsiTheme="minorEastAsia" w:cs="游明朝" w:hint="eastAsia"/>
                <w:i/>
                <w:iCs/>
                <w:color w:val="4F81BD" w:themeColor="accent1"/>
                <w:szCs w:val="21"/>
                <w:lang w:eastAsia="ja-JP"/>
              </w:rPr>
              <w:t>のような</w:t>
            </w:r>
            <w:r w:rsidRPr="00410EE2">
              <w:rPr>
                <w:rFonts w:asciiTheme="minorEastAsia" w:eastAsiaTheme="minorEastAsia" w:hAnsiTheme="minorEastAsia" w:cs="游明朝" w:hint="eastAsia"/>
                <w:i/>
                <w:iCs/>
                <w:color w:val="4F81BD" w:themeColor="accent1"/>
                <w:szCs w:val="21"/>
                <w:lang w:eastAsia="ja-JP"/>
              </w:rPr>
              <w:t>外部</w:t>
            </w:r>
            <w:r w:rsidRPr="00410EE2">
              <w:rPr>
                <w:rFonts w:asciiTheme="minorEastAsia" w:eastAsiaTheme="minorEastAsia" w:hAnsiTheme="minorEastAsia" w:cs="游明朝"/>
                <w:i/>
                <w:iCs/>
                <w:color w:val="4F81BD" w:themeColor="accent1"/>
                <w:szCs w:val="21"/>
                <w:lang w:eastAsia="ja-JP"/>
              </w:rPr>
              <w:t>資金</w:t>
            </w:r>
            <w:r w:rsidRPr="00410EE2">
              <w:rPr>
                <w:rFonts w:asciiTheme="minorEastAsia" w:eastAsiaTheme="minorEastAsia" w:hAnsiTheme="minorEastAsia" w:cs="游明朝" w:hint="eastAsia"/>
                <w:i/>
                <w:iCs/>
                <w:color w:val="4F81BD" w:themeColor="accent1"/>
                <w:szCs w:val="21"/>
                <w:lang w:eastAsia="ja-JP"/>
              </w:rPr>
              <w:t>の獲得に発展させることが期待できるかを</w:t>
            </w:r>
            <w:r w:rsidR="00410EE2" w:rsidRPr="00410EE2">
              <w:rPr>
                <w:rFonts w:asciiTheme="minorEastAsia" w:eastAsiaTheme="minorEastAsia" w:hAnsiTheme="minorEastAsia" w:cs="游明朝"/>
                <w:i/>
                <w:iCs/>
                <w:color w:val="4F81BD" w:themeColor="accent1"/>
                <w:szCs w:val="21"/>
                <w:lang w:eastAsia="ja-JP"/>
              </w:rPr>
              <w:t>記述してください</w:t>
            </w:r>
            <w:r w:rsidRPr="00410EE2">
              <w:rPr>
                <w:rFonts w:asciiTheme="minorEastAsia" w:eastAsiaTheme="minorEastAsia" w:hAnsiTheme="minorEastAsia" w:cs="游明朝" w:hint="eastAsia"/>
                <w:i/>
                <w:iCs/>
                <w:color w:val="4F81BD" w:themeColor="accent1"/>
                <w:szCs w:val="21"/>
                <w:lang w:eastAsia="ja-JP"/>
              </w:rPr>
              <w:t>。</w:t>
            </w:r>
            <w:r w:rsidR="00CC5915" w:rsidRPr="00410EE2">
              <w:rPr>
                <w:rFonts w:asciiTheme="minorEastAsia" w:eastAsiaTheme="minorEastAsia" w:hAnsiTheme="minorEastAsia" w:cs="游明朝" w:hint="eastAsia"/>
                <w:i/>
                <w:iCs/>
                <w:color w:val="4F81BD" w:themeColor="accent1"/>
                <w:szCs w:val="21"/>
                <w:lang w:eastAsia="ja-JP"/>
              </w:rPr>
              <w:t>（獲得を目指す外部資金名・カテゴリー）</w:t>
            </w:r>
          </w:p>
          <w:p w14:paraId="43C23D0D" w14:textId="2B342CDD" w:rsidR="00DB34CC" w:rsidRPr="00322F8D" w:rsidRDefault="00DB34CC" w:rsidP="00DB34CC">
            <w:pPr>
              <w:pStyle w:val="ae"/>
              <w:widowControl w:val="0"/>
              <w:spacing w:line="276" w:lineRule="auto"/>
              <w:jc w:val="both"/>
              <w:rPr>
                <w:rFonts w:asciiTheme="minorEastAsia" w:eastAsiaTheme="minorEastAsia" w:hAnsiTheme="minorEastAsia" w:cs="游明朝"/>
                <w:i/>
                <w:iCs/>
                <w:color w:val="4F81BD" w:themeColor="accent1"/>
                <w:szCs w:val="21"/>
                <w:lang w:eastAsia="ja-JP"/>
              </w:rPr>
            </w:pPr>
            <w:r w:rsidRPr="00322F8D">
              <w:rPr>
                <w:rFonts w:asciiTheme="minorEastAsia" w:eastAsiaTheme="minorEastAsia" w:hAnsiTheme="minorEastAsia" w:cs="游明朝"/>
                <w:i/>
                <w:iCs/>
                <w:color w:val="4F81BD" w:themeColor="accent1"/>
                <w:szCs w:val="21"/>
                <w:lang w:eastAsia="ja-JP"/>
              </w:rPr>
              <w:t xml:space="preserve"> </w:t>
            </w:r>
          </w:p>
          <w:p w14:paraId="5255F140" w14:textId="77777777" w:rsidR="00DB34CC" w:rsidRPr="00DB34CC" w:rsidRDefault="00DB34CC" w:rsidP="002A5D28">
            <w:pPr>
              <w:widowControl w:val="0"/>
              <w:spacing w:line="276" w:lineRule="auto"/>
              <w:contextualSpacing/>
              <w:jc w:val="both"/>
              <w:rPr>
                <w:rFonts w:asciiTheme="minorEastAsia" w:eastAsiaTheme="minorEastAsia" w:hAnsiTheme="minorEastAsia" w:cs="游明朝"/>
                <w:i/>
                <w:iCs/>
                <w:color w:val="4F81BD" w:themeColor="accent1"/>
                <w:szCs w:val="21"/>
                <w:lang w:eastAsia="ja-JP"/>
              </w:rPr>
            </w:pPr>
          </w:p>
          <w:p w14:paraId="69941BE1" w14:textId="23D5F6AF" w:rsidR="005A7892" w:rsidRPr="00322F8D" w:rsidRDefault="00DB34CC" w:rsidP="002A5D28">
            <w:pPr>
              <w:widowControl w:val="0"/>
              <w:spacing w:line="276" w:lineRule="auto"/>
              <w:contextualSpacing/>
              <w:jc w:val="both"/>
              <w:rPr>
                <w:rFonts w:asciiTheme="minorEastAsia" w:eastAsiaTheme="minorEastAsia" w:hAnsiTheme="minorEastAsia" w:cs="游明朝"/>
                <w:b/>
                <w:bCs/>
                <w:szCs w:val="21"/>
                <w:lang w:eastAsia="ja-JP"/>
              </w:rPr>
            </w:pPr>
            <w:r>
              <w:rPr>
                <w:rFonts w:asciiTheme="minorEastAsia" w:eastAsiaTheme="minorEastAsia" w:hAnsiTheme="minorEastAsia" w:cs="游明朝" w:hint="eastAsia"/>
                <w:b/>
                <w:bCs/>
                <w:szCs w:val="21"/>
                <w:lang w:eastAsia="ja-JP"/>
              </w:rPr>
              <w:t>②</w:t>
            </w:r>
            <w:r w:rsidR="005A7892" w:rsidRPr="00322F8D">
              <w:rPr>
                <w:rFonts w:asciiTheme="minorEastAsia" w:eastAsiaTheme="minorEastAsia" w:hAnsiTheme="minorEastAsia" w:cs="游明朝"/>
                <w:b/>
                <w:bCs/>
                <w:szCs w:val="21"/>
                <w:lang w:eastAsia="ja-JP"/>
              </w:rPr>
              <w:t>研究連携体制</w:t>
            </w:r>
          </w:p>
          <w:p w14:paraId="71FE71CF" w14:textId="4CB4086D" w:rsidR="005A7892" w:rsidRPr="00322F8D" w:rsidRDefault="005A7892" w:rsidP="002A5D28">
            <w:pPr>
              <w:pStyle w:val="ae"/>
              <w:widowControl w:val="0"/>
              <w:numPr>
                <w:ilvl w:val="0"/>
                <w:numId w:val="3"/>
              </w:numPr>
              <w:spacing w:line="276" w:lineRule="auto"/>
              <w:jc w:val="both"/>
              <w:rPr>
                <w:rFonts w:asciiTheme="minorEastAsia" w:eastAsiaTheme="minorEastAsia" w:hAnsiTheme="minorEastAsia" w:cs="游明朝"/>
                <w:i/>
                <w:iCs/>
                <w:color w:val="4F81BD" w:themeColor="accent1"/>
                <w:szCs w:val="21"/>
                <w:lang w:eastAsia="ja-JP"/>
              </w:rPr>
            </w:pPr>
            <w:r w:rsidRPr="00322F8D">
              <w:rPr>
                <w:rFonts w:asciiTheme="minorEastAsia" w:eastAsiaTheme="minorEastAsia" w:hAnsiTheme="minorEastAsia" w:cs="游明朝"/>
                <w:i/>
                <w:iCs/>
                <w:color w:val="4F81BD" w:themeColor="accent1"/>
                <w:szCs w:val="21"/>
                <w:lang w:eastAsia="ja-JP"/>
              </w:rPr>
              <w:t>連携目的、各機関の役割分担等記載してください。必要に応じ連携体制図を</w:t>
            </w:r>
            <w:r w:rsidR="00410EE2">
              <w:rPr>
                <w:rFonts w:asciiTheme="minorEastAsia" w:eastAsiaTheme="minorEastAsia" w:hAnsiTheme="minorEastAsia" w:cs="游明朝"/>
                <w:i/>
                <w:iCs/>
                <w:color w:val="4F81BD" w:themeColor="accent1"/>
                <w:szCs w:val="21"/>
                <w:lang w:eastAsia="ja-JP"/>
              </w:rPr>
              <w:t>挿入</w:t>
            </w:r>
            <w:r w:rsidRPr="00322F8D">
              <w:rPr>
                <w:rFonts w:asciiTheme="minorEastAsia" w:eastAsiaTheme="minorEastAsia" w:hAnsiTheme="minorEastAsia" w:cs="游明朝"/>
                <w:i/>
                <w:iCs/>
                <w:color w:val="4F81BD" w:themeColor="accent1"/>
                <w:szCs w:val="21"/>
                <w:lang w:eastAsia="ja-JP"/>
              </w:rPr>
              <w:t xml:space="preserve">してください。  </w:t>
            </w:r>
          </w:p>
          <w:p w14:paraId="496101B1" w14:textId="6441BD60" w:rsidR="005A7892" w:rsidRDefault="005A7892" w:rsidP="002A5D28">
            <w:pPr>
              <w:pStyle w:val="ae"/>
              <w:widowControl w:val="0"/>
              <w:numPr>
                <w:ilvl w:val="0"/>
                <w:numId w:val="3"/>
              </w:numPr>
              <w:spacing w:line="276" w:lineRule="auto"/>
              <w:jc w:val="both"/>
              <w:rPr>
                <w:rFonts w:asciiTheme="minorEastAsia" w:eastAsiaTheme="minorEastAsia" w:hAnsiTheme="minorEastAsia" w:cs="游明朝"/>
                <w:i/>
                <w:iCs/>
                <w:color w:val="4F81BD" w:themeColor="accent1"/>
                <w:szCs w:val="21"/>
                <w:lang w:eastAsia="ja-JP"/>
              </w:rPr>
            </w:pPr>
            <w:r w:rsidRPr="00322F8D">
              <w:rPr>
                <w:rFonts w:asciiTheme="minorEastAsia" w:eastAsiaTheme="minorEastAsia" w:hAnsiTheme="minorEastAsia" w:cs="游明朝"/>
                <w:i/>
                <w:iCs/>
                <w:color w:val="4F81BD" w:themeColor="accent1"/>
                <w:szCs w:val="21"/>
                <w:lang w:eastAsia="ja-JP"/>
              </w:rPr>
              <w:t>つくば地域の“多機関連携でなければ実現できない理由」があれば</w:t>
            </w:r>
            <w:r w:rsidR="00410EE2" w:rsidRPr="00C5168B">
              <w:rPr>
                <w:rFonts w:asciiTheme="minorEastAsia" w:eastAsiaTheme="minorEastAsia" w:hAnsiTheme="minorEastAsia" w:cs="游明朝"/>
                <w:i/>
                <w:iCs/>
                <w:color w:val="4F81BD" w:themeColor="accent1"/>
                <w:szCs w:val="21"/>
                <w:lang w:eastAsia="ja-JP"/>
              </w:rPr>
              <w:t>記述してください</w:t>
            </w:r>
            <w:r w:rsidRPr="00322F8D">
              <w:rPr>
                <w:rFonts w:asciiTheme="minorEastAsia" w:eastAsiaTheme="minorEastAsia" w:hAnsiTheme="minorEastAsia" w:cs="游明朝"/>
                <w:i/>
                <w:iCs/>
                <w:color w:val="4F81BD" w:themeColor="accent1"/>
                <w:szCs w:val="21"/>
                <w:lang w:eastAsia="ja-JP"/>
              </w:rPr>
              <w:t>。</w:t>
            </w:r>
          </w:p>
          <w:p w14:paraId="298AC7EE" w14:textId="77777777" w:rsidR="005A7892" w:rsidRPr="00322F8D" w:rsidRDefault="005A7892" w:rsidP="002A5D28">
            <w:pPr>
              <w:pStyle w:val="ae"/>
              <w:widowControl w:val="0"/>
              <w:spacing w:line="276" w:lineRule="auto"/>
              <w:jc w:val="both"/>
              <w:rPr>
                <w:rFonts w:asciiTheme="minorEastAsia" w:eastAsiaTheme="minorEastAsia" w:hAnsiTheme="minorEastAsia" w:cs="游明朝"/>
                <w:i/>
                <w:iCs/>
                <w:color w:val="4F81BD" w:themeColor="accent1"/>
                <w:szCs w:val="21"/>
                <w:lang w:eastAsia="ja-JP"/>
              </w:rPr>
            </w:pPr>
            <w:r w:rsidRPr="00322F8D">
              <w:rPr>
                <w:rFonts w:asciiTheme="minorEastAsia" w:eastAsiaTheme="minorEastAsia" w:hAnsiTheme="minorEastAsia" w:cs="游明朝"/>
                <w:i/>
                <w:iCs/>
                <w:color w:val="4F81BD" w:themeColor="accent1"/>
                <w:szCs w:val="21"/>
                <w:lang w:eastAsia="ja-JP"/>
              </w:rPr>
              <w:t>例</w:t>
            </w:r>
            <w:r>
              <w:rPr>
                <w:rFonts w:asciiTheme="minorEastAsia" w:eastAsiaTheme="minorEastAsia" w:hAnsiTheme="minorEastAsia" w:cs="游明朝" w:hint="eastAsia"/>
                <w:i/>
                <w:iCs/>
                <w:color w:val="4F81BD" w:themeColor="accent1"/>
                <w:szCs w:val="21"/>
                <w:lang w:eastAsia="ja-JP"/>
              </w:rPr>
              <w:t>）</w:t>
            </w:r>
            <w:r w:rsidRPr="00322F8D">
              <w:rPr>
                <w:rFonts w:asciiTheme="minorEastAsia" w:eastAsiaTheme="minorEastAsia" w:hAnsiTheme="minorEastAsia" w:cs="游明朝"/>
                <w:i/>
                <w:iCs/>
                <w:color w:val="4F81BD" w:themeColor="accent1"/>
                <w:szCs w:val="21"/>
                <w:lang w:eastAsia="ja-JP"/>
              </w:rPr>
              <w:t>Aつくば地域研究機関の実験装置 × B機関のデータ × C大学の解析は、世界に先駆けて×××の研究データ解析に適応し得る。</w:t>
            </w:r>
          </w:p>
          <w:p w14:paraId="4C24CD20" w14:textId="77777777" w:rsidR="005A7892" w:rsidRPr="00322F8D" w:rsidRDefault="005A7892" w:rsidP="002A5D28">
            <w:pPr>
              <w:pStyle w:val="ae"/>
              <w:widowControl w:val="0"/>
              <w:spacing w:line="276" w:lineRule="auto"/>
              <w:jc w:val="both"/>
              <w:rPr>
                <w:rFonts w:asciiTheme="minorEastAsia" w:eastAsiaTheme="minorEastAsia" w:hAnsiTheme="minorEastAsia" w:cs="游明朝"/>
                <w:i/>
                <w:iCs/>
                <w:color w:val="4F81BD" w:themeColor="accent1"/>
                <w:szCs w:val="21"/>
                <w:lang w:eastAsia="ja-JP"/>
              </w:rPr>
            </w:pPr>
          </w:p>
          <w:p w14:paraId="3ADE3265" w14:textId="77777777" w:rsidR="005A7892" w:rsidRPr="00322F8D" w:rsidRDefault="005A7892" w:rsidP="002A5D28">
            <w:pPr>
              <w:pStyle w:val="ae"/>
              <w:widowControl w:val="0"/>
              <w:spacing w:line="276" w:lineRule="auto"/>
              <w:jc w:val="both"/>
              <w:rPr>
                <w:rFonts w:asciiTheme="minorEastAsia" w:eastAsiaTheme="minorEastAsia" w:hAnsiTheme="minorEastAsia" w:cs="游明朝"/>
                <w:i/>
                <w:iCs/>
                <w:color w:val="4F81BD" w:themeColor="accent1"/>
                <w:szCs w:val="21"/>
                <w:lang w:eastAsia="ja-JP"/>
              </w:rPr>
            </w:pPr>
          </w:p>
          <w:p w14:paraId="79402A80" w14:textId="2ECB8853" w:rsidR="005A7892" w:rsidRPr="00322F8D" w:rsidRDefault="00DB34CC" w:rsidP="002A5D28">
            <w:pPr>
              <w:widowControl w:val="0"/>
              <w:spacing w:line="276" w:lineRule="auto"/>
              <w:contextualSpacing/>
              <w:jc w:val="both"/>
              <w:rPr>
                <w:rFonts w:asciiTheme="minorEastAsia" w:eastAsiaTheme="minorEastAsia" w:hAnsiTheme="minorEastAsia" w:cs="游明朝"/>
                <w:b/>
                <w:bCs/>
                <w:szCs w:val="21"/>
                <w:lang w:eastAsia="ja-JP"/>
              </w:rPr>
            </w:pPr>
            <w:r>
              <w:rPr>
                <w:rFonts w:asciiTheme="minorEastAsia" w:eastAsiaTheme="minorEastAsia" w:hAnsiTheme="minorEastAsia" w:cs="游明朝" w:hint="eastAsia"/>
                <w:b/>
                <w:bCs/>
                <w:szCs w:val="21"/>
                <w:lang w:eastAsia="ja-JP"/>
              </w:rPr>
              <w:t>③</w:t>
            </w:r>
            <w:r w:rsidR="005A7892" w:rsidRPr="00322F8D">
              <w:rPr>
                <w:rFonts w:asciiTheme="minorEastAsia" w:eastAsiaTheme="minorEastAsia" w:hAnsiTheme="minorEastAsia" w:cs="游明朝"/>
                <w:b/>
                <w:bCs/>
                <w:szCs w:val="21"/>
                <w:lang w:eastAsia="ja-JP"/>
              </w:rPr>
              <w:t>研究</w:t>
            </w:r>
            <w:r w:rsidR="005A7892" w:rsidRPr="00322F8D">
              <w:rPr>
                <w:rFonts w:asciiTheme="minorEastAsia" w:eastAsiaTheme="minorEastAsia" w:hAnsiTheme="minorEastAsia" w:cs="游明朝" w:hint="eastAsia"/>
                <w:b/>
                <w:bCs/>
                <w:szCs w:val="21"/>
                <w:lang w:eastAsia="ja-JP"/>
              </w:rPr>
              <w:t>実施</w:t>
            </w:r>
            <w:r w:rsidR="005A7892" w:rsidRPr="00322F8D">
              <w:rPr>
                <w:rFonts w:asciiTheme="minorEastAsia" w:eastAsiaTheme="minorEastAsia" w:hAnsiTheme="minorEastAsia" w:cs="游明朝"/>
                <w:b/>
                <w:bCs/>
                <w:szCs w:val="21"/>
                <w:lang w:eastAsia="ja-JP"/>
              </w:rPr>
              <w:t>計画・スケジュール</w:t>
            </w:r>
          </w:p>
          <w:p w14:paraId="2DAB5A3A" w14:textId="77777777" w:rsidR="005A7892" w:rsidRDefault="005A7892" w:rsidP="002A5D28">
            <w:pPr>
              <w:pStyle w:val="ae"/>
              <w:widowControl w:val="0"/>
              <w:numPr>
                <w:ilvl w:val="0"/>
                <w:numId w:val="1"/>
              </w:numPr>
              <w:spacing w:line="276" w:lineRule="auto"/>
              <w:jc w:val="both"/>
              <w:rPr>
                <w:rFonts w:asciiTheme="minorEastAsia" w:eastAsiaTheme="minorEastAsia" w:hAnsiTheme="minorEastAsia" w:cs="游明朝"/>
                <w:i/>
                <w:iCs/>
                <w:color w:val="4F81BD" w:themeColor="accent1"/>
                <w:szCs w:val="21"/>
                <w:lang w:eastAsia="ja-JP"/>
              </w:rPr>
            </w:pPr>
            <w:r w:rsidRPr="003B001D">
              <w:rPr>
                <w:rFonts w:asciiTheme="minorEastAsia" w:eastAsiaTheme="minorEastAsia" w:hAnsiTheme="minorEastAsia" w:cs="游明朝" w:hint="eastAsia"/>
                <w:i/>
                <w:iCs/>
                <w:color w:val="4F81BD" w:themeColor="accent1"/>
                <w:szCs w:val="21"/>
                <w:lang w:eastAsia="ja-JP"/>
              </w:rPr>
              <w:t>研究の目的を達成するための具体的な実施計画を、段階ごとに明記してください。</w:t>
            </w:r>
          </w:p>
          <w:p w14:paraId="21B121F0" w14:textId="77777777" w:rsidR="005A7892" w:rsidRDefault="005A7892" w:rsidP="002A5D28">
            <w:pPr>
              <w:pStyle w:val="ae"/>
              <w:widowControl w:val="0"/>
              <w:numPr>
                <w:ilvl w:val="0"/>
                <w:numId w:val="1"/>
              </w:numPr>
              <w:spacing w:line="276" w:lineRule="auto"/>
              <w:jc w:val="both"/>
              <w:rPr>
                <w:rFonts w:asciiTheme="minorEastAsia" w:eastAsiaTheme="minorEastAsia" w:hAnsiTheme="minorEastAsia" w:cs="游明朝"/>
                <w:i/>
                <w:iCs/>
                <w:color w:val="4F81BD" w:themeColor="accent1"/>
                <w:szCs w:val="21"/>
                <w:lang w:eastAsia="ja-JP"/>
              </w:rPr>
            </w:pPr>
            <w:r w:rsidRPr="003B001D">
              <w:rPr>
                <w:rFonts w:asciiTheme="minorEastAsia" w:eastAsiaTheme="minorEastAsia" w:hAnsiTheme="minorEastAsia" w:cs="游明朝" w:hint="eastAsia"/>
                <w:i/>
                <w:iCs/>
                <w:color w:val="4F81BD" w:themeColor="accent1"/>
                <w:szCs w:val="21"/>
                <w:lang w:eastAsia="ja-JP"/>
              </w:rPr>
              <w:t>実施期間全体を通じたスケジュールを、月単位または四半期単位で示してください。</w:t>
            </w:r>
          </w:p>
          <w:p w14:paraId="236FB6E0" w14:textId="77777777" w:rsidR="005A7892" w:rsidRDefault="005A7892" w:rsidP="002A5D28">
            <w:pPr>
              <w:pStyle w:val="ae"/>
              <w:widowControl w:val="0"/>
              <w:numPr>
                <w:ilvl w:val="0"/>
                <w:numId w:val="1"/>
              </w:numPr>
              <w:spacing w:line="276" w:lineRule="auto"/>
              <w:jc w:val="both"/>
              <w:rPr>
                <w:rFonts w:asciiTheme="minorEastAsia" w:eastAsiaTheme="minorEastAsia" w:hAnsiTheme="minorEastAsia" w:cs="游明朝"/>
                <w:i/>
                <w:iCs/>
                <w:color w:val="4F81BD" w:themeColor="accent1"/>
                <w:szCs w:val="21"/>
                <w:lang w:eastAsia="ja-JP"/>
              </w:rPr>
            </w:pPr>
            <w:r w:rsidRPr="003B001D">
              <w:rPr>
                <w:rFonts w:asciiTheme="minorEastAsia" w:eastAsiaTheme="minorEastAsia" w:hAnsiTheme="minorEastAsia" w:cs="游明朝" w:hint="eastAsia"/>
                <w:i/>
                <w:iCs/>
                <w:color w:val="4F81BD" w:themeColor="accent1"/>
                <w:szCs w:val="21"/>
                <w:lang w:eastAsia="ja-JP"/>
              </w:rPr>
              <w:t>各段階における到達目標（マイルストーン）を明確にしてください。</w:t>
            </w:r>
          </w:p>
          <w:p w14:paraId="0FC77C2E" w14:textId="58F81899" w:rsidR="005A7892" w:rsidRPr="003B001D" w:rsidRDefault="005A7892" w:rsidP="002A5D28">
            <w:pPr>
              <w:pStyle w:val="ae"/>
              <w:widowControl w:val="0"/>
              <w:numPr>
                <w:ilvl w:val="0"/>
                <w:numId w:val="1"/>
              </w:numPr>
              <w:spacing w:line="276" w:lineRule="auto"/>
              <w:jc w:val="both"/>
              <w:rPr>
                <w:rFonts w:asciiTheme="minorEastAsia" w:eastAsiaTheme="minorEastAsia" w:hAnsiTheme="minorEastAsia" w:cs="游明朝"/>
                <w:i/>
                <w:iCs/>
                <w:color w:val="4F81BD" w:themeColor="accent1"/>
                <w:szCs w:val="21"/>
                <w:lang w:eastAsia="ja-JP"/>
              </w:rPr>
            </w:pPr>
            <w:r w:rsidRPr="003B001D">
              <w:rPr>
                <w:rFonts w:asciiTheme="minorEastAsia" w:eastAsiaTheme="minorEastAsia" w:hAnsiTheme="minorEastAsia" w:cs="游明朝" w:hint="eastAsia"/>
                <w:i/>
                <w:iCs/>
                <w:color w:val="4F81BD" w:themeColor="accent1"/>
                <w:szCs w:val="21"/>
                <w:lang w:eastAsia="ja-JP"/>
              </w:rPr>
              <w:t>研究の進捗を確認・評価するための指標がある場合は</w:t>
            </w:r>
            <w:r w:rsidR="00410EE2" w:rsidRPr="00C5168B">
              <w:rPr>
                <w:rFonts w:asciiTheme="minorEastAsia" w:eastAsiaTheme="minorEastAsia" w:hAnsiTheme="minorEastAsia" w:cs="游明朝"/>
                <w:i/>
                <w:iCs/>
                <w:color w:val="4F81BD" w:themeColor="accent1"/>
                <w:szCs w:val="21"/>
                <w:lang w:eastAsia="ja-JP"/>
              </w:rPr>
              <w:t>記述してください</w:t>
            </w:r>
            <w:r w:rsidRPr="003B001D">
              <w:rPr>
                <w:rFonts w:asciiTheme="minorEastAsia" w:eastAsiaTheme="minorEastAsia" w:hAnsiTheme="minorEastAsia" w:cs="游明朝" w:hint="eastAsia"/>
                <w:i/>
                <w:iCs/>
                <w:color w:val="4F81BD" w:themeColor="accent1"/>
                <w:szCs w:val="21"/>
                <w:lang w:eastAsia="ja-JP"/>
              </w:rPr>
              <w:t>。</w:t>
            </w:r>
          </w:p>
          <w:p w14:paraId="72F3AB27" w14:textId="77777777" w:rsidR="005A7892" w:rsidRPr="00322F8D" w:rsidRDefault="005A7892" w:rsidP="002A5D28">
            <w:pPr>
              <w:widowControl w:val="0"/>
              <w:spacing w:line="276" w:lineRule="auto"/>
              <w:contextualSpacing/>
              <w:jc w:val="both"/>
              <w:rPr>
                <w:rFonts w:asciiTheme="minorEastAsia" w:eastAsiaTheme="minorEastAsia" w:hAnsiTheme="minorEastAsia" w:cs="游明朝"/>
                <w:i/>
                <w:iCs/>
                <w:color w:val="4F81BD" w:themeColor="accent1"/>
                <w:szCs w:val="21"/>
                <w:lang w:eastAsia="ja-JP"/>
              </w:rPr>
            </w:pPr>
          </w:p>
          <w:p w14:paraId="70CD154F" w14:textId="77777777" w:rsidR="005A7892" w:rsidRDefault="005A7892" w:rsidP="002A5D28">
            <w:pPr>
              <w:spacing w:line="276" w:lineRule="auto"/>
              <w:contextualSpacing/>
              <w:rPr>
                <w:rFonts w:asciiTheme="minorEastAsia" w:eastAsiaTheme="minorEastAsia" w:hAnsiTheme="minorEastAsia"/>
                <w:color w:val="4F81BD" w:themeColor="accent1"/>
                <w:lang w:eastAsia="ja-JP"/>
              </w:rPr>
            </w:pPr>
          </w:p>
          <w:p w14:paraId="5033CB9F" w14:textId="77777777" w:rsidR="00DB34CC" w:rsidRDefault="00DB34CC" w:rsidP="002A5D28">
            <w:pPr>
              <w:spacing w:line="276" w:lineRule="auto"/>
              <w:contextualSpacing/>
              <w:rPr>
                <w:rFonts w:asciiTheme="minorEastAsia" w:eastAsiaTheme="minorEastAsia" w:hAnsiTheme="minorEastAsia"/>
                <w:color w:val="4F81BD" w:themeColor="accent1"/>
                <w:lang w:eastAsia="ja-JP"/>
              </w:rPr>
            </w:pPr>
          </w:p>
          <w:p w14:paraId="15C1E9B2" w14:textId="77777777" w:rsidR="00DB34CC" w:rsidRDefault="00DB34CC" w:rsidP="002A5D28">
            <w:pPr>
              <w:spacing w:line="276" w:lineRule="auto"/>
              <w:contextualSpacing/>
              <w:rPr>
                <w:rFonts w:asciiTheme="minorEastAsia" w:eastAsiaTheme="minorEastAsia" w:hAnsiTheme="minorEastAsia"/>
                <w:color w:val="4F81BD" w:themeColor="accent1"/>
                <w:lang w:eastAsia="ja-JP"/>
              </w:rPr>
            </w:pPr>
          </w:p>
          <w:p w14:paraId="66917FFD" w14:textId="77777777" w:rsidR="00DB34CC" w:rsidRDefault="00DB34CC" w:rsidP="002A5D28">
            <w:pPr>
              <w:spacing w:line="276" w:lineRule="auto"/>
              <w:contextualSpacing/>
              <w:rPr>
                <w:rFonts w:asciiTheme="minorEastAsia" w:eastAsiaTheme="minorEastAsia" w:hAnsiTheme="minorEastAsia"/>
                <w:color w:val="4F81BD" w:themeColor="accent1"/>
                <w:lang w:eastAsia="ja-JP"/>
              </w:rPr>
            </w:pPr>
          </w:p>
          <w:p w14:paraId="06B7713D" w14:textId="77777777" w:rsidR="005A7892" w:rsidRDefault="005A7892" w:rsidP="002A5D28">
            <w:pPr>
              <w:spacing w:line="276" w:lineRule="auto"/>
              <w:contextualSpacing/>
              <w:rPr>
                <w:rFonts w:asciiTheme="minorEastAsia" w:eastAsiaTheme="minorEastAsia" w:hAnsiTheme="minorEastAsia"/>
                <w:color w:val="4F81BD" w:themeColor="accent1"/>
                <w:lang w:eastAsia="ja-JP"/>
              </w:rPr>
            </w:pPr>
          </w:p>
          <w:p w14:paraId="467FD640" w14:textId="77777777" w:rsidR="005A7892" w:rsidRDefault="005A7892" w:rsidP="002A5D28">
            <w:pPr>
              <w:spacing w:line="276" w:lineRule="auto"/>
              <w:contextualSpacing/>
              <w:rPr>
                <w:rFonts w:asciiTheme="minorEastAsia" w:eastAsiaTheme="minorEastAsia" w:hAnsiTheme="minorEastAsia"/>
                <w:color w:val="4F81BD" w:themeColor="accent1"/>
                <w:lang w:eastAsia="ja-JP"/>
              </w:rPr>
            </w:pPr>
          </w:p>
          <w:p w14:paraId="314B2BB8" w14:textId="77777777" w:rsidR="005A7892" w:rsidRDefault="005A7892" w:rsidP="002A5D28">
            <w:pPr>
              <w:spacing w:line="276" w:lineRule="auto"/>
              <w:contextualSpacing/>
              <w:rPr>
                <w:rFonts w:asciiTheme="minorEastAsia" w:eastAsiaTheme="minorEastAsia" w:hAnsiTheme="minorEastAsia"/>
                <w:color w:val="4F81BD" w:themeColor="accent1"/>
                <w:lang w:eastAsia="ja-JP"/>
              </w:rPr>
            </w:pPr>
          </w:p>
          <w:p w14:paraId="2BD8FCD9" w14:textId="77777777" w:rsidR="005A7892" w:rsidRPr="00322F8D" w:rsidRDefault="005A7892" w:rsidP="002A5D28">
            <w:pPr>
              <w:spacing w:line="276" w:lineRule="auto"/>
              <w:contextualSpacing/>
              <w:rPr>
                <w:rFonts w:asciiTheme="minorEastAsia" w:eastAsiaTheme="minorEastAsia" w:hAnsiTheme="minorEastAsia"/>
                <w:color w:val="4F81BD" w:themeColor="accent1"/>
                <w:lang w:eastAsia="ja-JP"/>
              </w:rPr>
            </w:pPr>
          </w:p>
          <w:p w14:paraId="3E68E3DA" w14:textId="77777777" w:rsidR="005A7892" w:rsidRPr="00322F8D" w:rsidRDefault="005A7892" w:rsidP="002A5D28">
            <w:pPr>
              <w:spacing w:line="276" w:lineRule="auto"/>
              <w:contextualSpacing/>
              <w:rPr>
                <w:rFonts w:asciiTheme="minorEastAsia" w:eastAsiaTheme="minorEastAsia" w:hAnsiTheme="minorEastAsia"/>
                <w:color w:val="4F81BD" w:themeColor="accent1"/>
                <w:lang w:eastAsia="ja-JP"/>
              </w:rPr>
            </w:pPr>
          </w:p>
          <w:p w14:paraId="58FA05EC" w14:textId="77777777" w:rsidR="005A7892" w:rsidRPr="00322F8D" w:rsidRDefault="005A7892" w:rsidP="002A5D28">
            <w:pPr>
              <w:spacing w:line="276" w:lineRule="auto"/>
              <w:contextualSpacing/>
              <w:rPr>
                <w:rFonts w:asciiTheme="minorEastAsia" w:eastAsiaTheme="minorEastAsia" w:hAnsiTheme="minorEastAsia"/>
                <w:color w:val="4F81BD" w:themeColor="accent1"/>
                <w:lang w:eastAsia="ja-JP"/>
              </w:rPr>
            </w:pPr>
          </w:p>
          <w:p w14:paraId="0AC225E0" w14:textId="77777777" w:rsidR="005A7892" w:rsidRPr="00322F8D" w:rsidRDefault="005A7892" w:rsidP="002A5D28">
            <w:pPr>
              <w:spacing w:line="276" w:lineRule="auto"/>
              <w:contextualSpacing/>
              <w:rPr>
                <w:rFonts w:asciiTheme="minorEastAsia" w:eastAsiaTheme="minorEastAsia" w:hAnsiTheme="minorEastAsia"/>
                <w:color w:val="4F81BD" w:themeColor="accent1"/>
                <w:lang w:eastAsia="ja-JP"/>
              </w:rPr>
            </w:pPr>
          </w:p>
          <w:p w14:paraId="2161BDC1" w14:textId="77777777" w:rsidR="005A7892" w:rsidRPr="00322F8D" w:rsidRDefault="005A7892" w:rsidP="002A5D28">
            <w:pPr>
              <w:spacing w:line="276" w:lineRule="auto"/>
              <w:contextualSpacing/>
              <w:rPr>
                <w:rFonts w:asciiTheme="minorEastAsia" w:eastAsiaTheme="minorEastAsia" w:hAnsiTheme="minorEastAsia"/>
                <w:color w:val="4F81BD" w:themeColor="accent1"/>
                <w:lang w:eastAsia="ja-JP"/>
              </w:rPr>
            </w:pPr>
          </w:p>
        </w:tc>
      </w:tr>
    </w:tbl>
    <w:p w14:paraId="0C640984" w14:textId="77777777" w:rsidR="005A7892" w:rsidRPr="00192976" w:rsidRDefault="005A7892" w:rsidP="005A7892">
      <w:pPr>
        <w:spacing w:after="0"/>
        <w:contextualSpacing/>
        <w:rPr>
          <w:rFonts w:asciiTheme="minorEastAsia" w:eastAsiaTheme="minorEastAsia" w:hAnsiTheme="minorEastAsia"/>
          <w:lang w:eastAsia="ja-JP"/>
        </w:rPr>
      </w:pPr>
      <w:r w:rsidRPr="00192976">
        <w:rPr>
          <w:rFonts w:asciiTheme="minorEastAsia" w:eastAsiaTheme="minorEastAsia" w:hAnsiTheme="minorEastAsia"/>
          <w:lang w:eastAsia="ja-JP"/>
        </w:rPr>
        <w:br w:type="page"/>
      </w:r>
    </w:p>
    <w:p w14:paraId="1313BC77" w14:textId="74CDCAFE" w:rsidR="00851EBD" w:rsidRDefault="00851EBD">
      <w:pPr>
        <w:rPr>
          <w:rFonts w:asciiTheme="minorEastAsia" w:eastAsiaTheme="minorEastAsia" w:hAnsiTheme="minorEastAsia"/>
          <w:b/>
          <w:bCs/>
          <w:sz w:val="26"/>
          <w:szCs w:val="26"/>
          <w:lang w:eastAsia="ja-JP"/>
        </w:rPr>
      </w:pPr>
    </w:p>
    <w:p w14:paraId="5E1F8FCA" w14:textId="443FF750" w:rsidR="00042F95" w:rsidRPr="00BD65A0" w:rsidRDefault="005A7892" w:rsidP="00EA323A">
      <w:pPr>
        <w:spacing w:after="0"/>
        <w:contextualSpacing/>
        <w:rPr>
          <w:rFonts w:asciiTheme="minorEastAsia" w:eastAsiaTheme="minorEastAsia" w:hAnsiTheme="minorEastAsia"/>
          <w:b/>
          <w:bCs/>
          <w:sz w:val="26"/>
          <w:szCs w:val="26"/>
          <w:lang w:eastAsia="ja-JP"/>
        </w:rPr>
      </w:pPr>
      <w:r>
        <w:rPr>
          <w:rFonts w:asciiTheme="minorEastAsia" w:eastAsiaTheme="minorEastAsia" w:hAnsiTheme="minorEastAsia" w:hint="eastAsia"/>
          <w:b/>
          <w:bCs/>
          <w:sz w:val="26"/>
          <w:szCs w:val="26"/>
          <w:lang w:eastAsia="ja-JP"/>
        </w:rPr>
        <w:t>7</w:t>
      </w:r>
      <w:r w:rsidR="00830B4C" w:rsidRPr="00BD65A0">
        <w:rPr>
          <w:rFonts w:asciiTheme="minorEastAsia" w:eastAsiaTheme="minorEastAsia" w:hAnsiTheme="minorEastAsia"/>
          <w:b/>
          <w:bCs/>
          <w:sz w:val="26"/>
          <w:szCs w:val="26"/>
          <w:lang w:eastAsia="ja-JP"/>
        </w:rPr>
        <w:t>. 予算計画（上限：</w:t>
      </w:r>
      <w:r w:rsidR="5B2E30A4" w:rsidRPr="00BD65A0">
        <w:rPr>
          <w:rFonts w:asciiTheme="minorEastAsia" w:eastAsiaTheme="minorEastAsia" w:hAnsiTheme="minorEastAsia"/>
          <w:b/>
          <w:bCs/>
          <w:sz w:val="26"/>
          <w:szCs w:val="26"/>
          <w:lang w:eastAsia="ja-JP"/>
        </w:rPr>
        <w:t>研究シーズ</w:t>
      </w:r>
      <w:r w:rsidR="00830B4C" w:rsidRPr="00BD65A0">
        <w:rPr>
          <w:rFonts w:asciiTheme="minorEastAsia" w:eastAsiaTheme="minorEastAsia" w:hAnsiTheme="minorEastAsia"/>
          <w:b/>
          <w:bCs/>
          <w:sz w:val="26"/>
          <w:szCs w:val="26"/>
          <w:lang w:eastAsia="ja-JP"/>
        </w:rPr>
        <w:t>深化型100万円／</w:t>
      </w:r>
      <w:r w:rsidR="4F3383E6" w:rsidRPr="00BD65A0">
        <w:rPr>
          <w:rFonts w:asciiTheme="minorEastAsia" w:eastAsiaTheme="minorEastAsia" w:hAnsiTheme="minorEastAsia"/>
          <w:b/>
          <w:bCs/>
          <w:sz w:val="26"/>
          <w:szCs w:val="26"/>
          <w:lang w:eastAsia="ja-JP"/>
        </w:rPr>
        <w:t>異分野連携</w:t>
      </w:r>
      <w:r w:rsidR="00830B4C" w:rsidRPr="00BD65A0">
        <w:rPr>
          <w:rFonts w:asciiTheme="minorEastAsia" w:eastAsiaTheme="minorEastAsia" w:hAnsiTheme="minorEastAsia"/>
          <w:b/>
          <w:bCs/>
          <w:sz w:val="26"/>
          <w:szCs w:val="26"/>
          <w:lang w:eastAsia="ja-JP"/>
        </w:rPr>
        <w:t>拡大型200万円）</w:t>
      </w:r>
    </w:p>
    <w:tbl>
      <w:tblPr>
        <w:tblW w:w="9776" w:type="dxa"/>
        <w:tblCellMar>
          <w:left w:w="99" w:type="dxa"/>
          <w:right w:w="99" w:type="dxa"/>
        </w:tblCellMar>
        <w:tblLook w:val="04A0" w:firstRow="1" w:lastRow="0" w:firstColumn="1" w:lastColumn="0" w:noHBand="0" w:noVBand="1"/>
      </w:tblPr>
      <w:tblGrid>
        <w:gridCol w:w="279"/>
        <w:gridCol w:w="7371"/>
        <w:gridCol w:w="2126"/>
      </w:tblGrid>
      <w:tr w:rsidR="0001139F" w:rsidRPr="000E3B90" w14:paraId="29BFD858" w14:textId="77777777" w:rsidTr="0001139F">
        <w:trPr>
          <w:trHeight w:val="454"/>
        </w:trPr>
        <w:tc>
          <w:tcPr>
            <w:tcW w:w="7650" w:type="dxa"/>
            <w:gridSpan w:val="2"/>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tcPr>
          <w:bookmarkEnd w:id="0"/>
          <w:p w14:paraId="04A47621" w14:textId="41021A55" w:rsidR="0001139F" w:rsidRPr="0001139F" w:rsidRDefault="0001139F" w:rsidP="0001139F">
            <w:pPr>
              <w:spacing w:after="0"/>
              <w:jc w:val="center"/>
              <w:rPr>
                <w:rFonts w:asciiTheme="minorEastAsia" w:eastAsiaTheme="minorEastAsia" w:hAnsiTheme="minorEastAsia" w:cs="Arial"/>
                <w:b/>
                <w:bCs/>
                <w:szCs w:val="21"/>
                <w:lang w:eastAsia="ja-JP"/>
              </w:rPr>
            </w:pPr>
            <w:r w:rsidRPr="0001139F">
              <w:rPr>
                <w:rFonts w:asciiTheme="minorEastAsia" w:eastAsiaTheme="minorEastAsia" w:hAnsiTheme="minorEastAsia" w:cs="Arial" w:hint="eastAsia"/>
                <w:b/>
                <w:bCs/>
                <w:szCs w:val="21"/>
                <w:lang w:eastAsia="ja-JP"/>
              </w:rPr>
              <w:t>予算項目（名称、仕様、数量など）</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45486B0" w14:textId="415930C3" w:rsidR="0001139F" w:rsidRPr="0001139F" w:rsidRDefault="0001139F" w:rsidP="0001139F">
            <w:pPr>
              <w:spacing w:after="0"/>
              <w:jc w:val="center"/>
              <w:rPr>
                <w:rFonts w:asciiTheme="minorEastAsia" w:eastAsiaTheme="minorEastAsia" w:hAnsiTheme="minorEastAsia" w:cs="Arial"/>
                <w:b/>
                <w:bCs/>
                <w:szCs w:val="21"/>
                <w:lang w:eastAsia="ja-JP"/>
              </w:rPr>
            </w:pPr>
            <w:r w:rsidRPr="0001139F">
              <w:rPr>
                <w:rFonts w:asciiTheme="minorEastAsia" w:eastAsiaTheme="minorEastAsia" w:hAnsiTheme="minorEastAsia" w:cs="Arial" w:hint="eastAsia"/>
                <w:b/>
                <w:bCs/>
                <w:szCs w:val="21"/>
                <w:lang w:eastAsia="ja-JP"/>
              </w:rPr>
              <w:t>金額（日本円）</w:t>
            </w:r>
          </w:p>
        </w:tc>
      </w:tr>
      <w:tr w:rsidR="0001139F" w:rsidRPr="000E3B90" w14:paraId="4179BF41" w14:textId="77777777" w:rsidTr="0001139F">
        <w:trPr>
          <w:trHeight w:val="340"/>
        </w:trPr>
        <w:tc>
          <w:tcPr>
            <w:tcW w:w="279" w:type="dxa"/>
            <w:vMerge w:val="restart"/>
            <w:tcBorders>
              <w:top w:val="nil"/>
              <w:left w:val="single" w:sz="4" w:space="0" w:color="auto"/>
              <w:bottom w:val="single" w:sz="4" w:space="0" w:color="000000"/>
              <w:right w:val="single" w:sz="4" w:space="0" w:color="auto"/>
            </w:tcBorders>
            <w:noWrap/>
            <w:vAlign w:val="center"/>
            <w:hideMark/>
          </w:tcPr>
          <w:p w14:paraId="2848F1BD" w14:textId="77777777" w:rsidR="0001139F" w:rsidRPr="0001139F" w:rsidRDefault="0001139F" w:rsidP="00F758DD">
            <w:pPr>
              <w:spacing w:after="0"/>
              <w:jc w:val="center"/>
              <w:rPr>
                <w:rFonts w:asciiTheme="minorEastAsia" w:eastAsiaTheme="minorEastAsia" w:hAnsiTheme="minorEastAsia" w:cs="Arial"/>
                <w:szCs w:val="21"/>
                <w:lang w:eastAsia="ja-JP"/>
              </w:rPr>
            </w:pPr>
            <w:r w:rsidRPr="0001139F">
              <w:rPr>
                <w:rFonts w:asciiTheme="minorEastAsia" w:eastAsiaTheme="minorEastAsia" w:hAnsiTheme="minorEastAsia" w:cs="Arial"/>
                <w:szCs w:val="21"/>
                <w:lang w:eastAsia="ja-JP"/>
              </w:rPr>
              <w:t xml:space="preserve">　</w:t>
            </w:r>
          </w:p>
        </w:tc>
        <w:tc>
          <w:tcPr>
            <w:tcW w:w="7371" w:type="dxa"/>
            <w:tcBorders>
              <w:top w:val="nil"/>
              <w:left w:val="nil"/>
              <w:bottom w:val="single" w:sz="4" w:space="0" w:color="auto"/>
              <w:right w:val="single" w:sz="4" w:space="0" w:color="auto"/>
            </w:tcBorders>
            <w:noWrap/>
            <w:vAlign w:val="center"/>
            <w:hideMark/>
          </w:tcPr>
          <w:p w14:paraId="116EA19A" w14:textId="77777777" w:rsidR="0001139F" w:rsidRPr="0001139F" w:rsidRDefault="0001139F" w:rsidP="00F758DD">
            <w:pPr>
              <w:spacing w:after="0"/>
              <w:rPr>
                <w:rFonts w:asciiTheme="minorEastAsia" w:eastAsiaTheme="minorEastAsia" w:hAnsiTheme="minorEastAsia" w:cs="Arial"/>
                <w:szCs w:val="21"/>
                <w:lang w:eastAsia="ja-JP"/>
              </w:rPr>
            </w:pPr>
            <w:r w:rsidRPr="0001139F">
              <w:rPr>
                <w:rFonts w:asciiTheme="minorEastAsia" w:eastAsiaTheme="minorEastAsia" w:hAnsiTheme="minorEastAsia" w:cs="Arial"/>
                <w:b/>
                <w:bCs/>
                <w:szCs w:val="21"/>
                <w:lang w:eastAsia="ja-JP"/>
              </w:rPr>
              <w:t>a.</w:t>
            </w:r>
            <w:r w:rsidRPr="0001139F">
              <w:rPr>
                <w:rFonts w:asciiTheme="minorEastAsia" w:eastAsiaTheme="minorEastAsia" w:hAnsiTheme="minorEastAsia" w:cs="Arial" w:hint="eastAsia"/>
                <w:szCs w:val="21"/>
                <w:lang w:eastAsia="ja-JP"/>
              </w:rPr>
              <w:t>設備備品費ならびに消耗品費</w:t>
            </w:r>
          </w:p>
        </w:tc>
        <w:tc>
          <w:tcPr>
            <w:tcW w:w="2126" w:type="dxa"/>
            <w:tcBorders>
              <w:top w:val="nil"/>
              <w:left w:val="nil"/>
              <w:bottom w:val="single" w:sz="4" w:space="0" w:color="auto"/>
              <w:right w:val="single" w:sz="4" w:space="0" w:color="auto"/>
            </w:tcBorders>
            <w:noWrap/>
            <w:vAlign w:val="center"/>
          </w:tcPr>
          <w:p w14:paraId="5C3A3E6D" w14:textId="77777777" w:rsidR="0001139F" w:rsidRPr="0001139F" w:rsidRDefault="0001139F" w:rsidP="00F758DD">
            <w:pPr>
              <w:spacing w:after="0"/>
              <w:rPr>
                <w:rFonts w:asciiTheme="minorEastAsia" w:eastAsiaTheme="minorEastAsia" w:hAnsiTheme="minorEastAsia" w:cs="Arial"/>
                <w:szCs w:val="21"/>
                <w:lang w:eastAsia="ja-JP"/>
              </w:rPr>
            </w:pPr>
          </w:p>
        </w:tc>
      </w:tr>
      <w:tr w:rsidR="0001139F" w:rsidRPr="000E3B90" w14:paraId="56FFB479" w14:textId="77777777" w:rsidTr="0001139F">
        <w:trPr>
          <w:trHeight w:val="340"/>
        </w:trPr>
        <w:tc>
          <w:tcPr>
            <w:tcW w:w="279" w:type="dxa"/>
            <w:vMerge/>
            <w:tcBorders>
              <w:top w:val="nil"/>
              <w:left w:val="single" w:sz="4" w:space="0" w:color="auto"/>
              <w:bottom w:val="single" w:sz="4" w:space="0" w:color="000000"/>
              <w:right w:val="single" w:sz="4" w:space="0" w:color="auto"/>
            </w:tcBorders>
            <w:vAlign w:val="center"/>
            <w:hideMark/>
          </w:tcPr>
          <w:p w14:paraId="76AAEA6A" w14:textId="77777777" w:rsidR="0001139F" w:rsidRPr="0001139F" w:rsidRDefault="0001139F" w:rsidP="00F758DD">
            <w:pPr>
              <w:spacing w:after="0"/>
              <w:rPr>
                <w:rFonts w:asciiTheme="minorEastAsia" w:eastAsiaTheme="minorEastAsia" w:hAnsiTheme="minorEastAsia" w:cs="Arial"/>
                <w:szCs w:val="21"/>
                <w:lang w:eastAsia="ja-JP"/>
              </w:rPr>
            </w:pPr>
          </w:p>
        </w:tc>
        <w:tc>
          <w:tcPr>
            <w:tcW w:w="7371" w:type="dxa"/>
            <w:tcBorders>
              <w:top w:val="nil"/>
              <w:left w:val="nil"/>
              <w:bottom w:val="single" w:sz="4" w:space="0" w:color="auto"/>
              <w:right w:val="single" w:sz="4" w:space="0" w:color="auto"/>
            </w:tcBorders>
            <w:noWrap/>
            <w:vAlign w:val="center"/>
            <w:hideMark/>
          </w:tcPr>
          <w:p w14:paraId="15EFE17E" w14:textId="77777777" w:rsidR="0001139F" w:rsidRPr="0001139F" w:rsidRDefault="0001139F" w:rsidP="00F758DD">
            <w:pPr>
              <w:spacing w:after="0"/>
              <w:rPr>
                <w:rFonts w:asciiTheme="minorEastAsia" w:eastAsiaTheme="minorEastAsia" w:hAnsiTheme="minorEastAsia" w:cs="Arial"/>
                <w:szCs w:val="21"/>
                <w:lang w:eastAsia="ja-JP"/>
              </w:rPr>
            </w:pPr>
            <w:r w:rsidRPr="0001139F">
              <w:rPr>
                <w:rFonts w:asciiTheme="minorEastAsia" w:eastAsiaTheme="minorEastAsia" w:hAnsiTheme="minorEastAsia" w:cs="Arial"/>
                <w:szCs w:val="21"/>
                <w:lang w:eastAsia="ja-JP"/>
              </w:rPr>
              <w:t xml:space="preserve">　</w:t>
            </w:r>
          </w:p>
        </w:tc>
        <w:tc>
          <w:tcPr>
            <w:tcW w:w="2126" w:type="dxa"/>
            <w:tcBorders>
              <w:top w:val="nil"/>
              <w:left w:val="nil"/>
              <w:bottom w:val="single" w:sz="4" w:space="0" w:color="auto"/>
              <w:right w:val="single" w:sz="4" w:space="0" w:color="auto"/>
            </w:tcBorders>
            <w:noWrap/>
            <w:vAlign w:val="center"/>
          </w:tcPr>
          <w:p w14:paraId="2EAA515A" w14:textId="77777777" w:rsidR="0001139F" w:rsidRPr="0001139F" w:rsidRDefault="0001139F" w:rsidP="00F758DD">
            <w:pPr>
              <w:spacing w:after="0"/>
              <w:rPr>
                <w:rFonts w:asciiTheme="minorEastAsia" w:eastAsiaTheme="minorEastAsia" w:hAnsiTheme="minorEastAsia" w:cs="Arial"/>
                <w:szCs w:val="21"/>
                <w:lang w:eastAsia="ja-JP"/>
              </w:rPr>
            </w:pPr>
          </w:p>
        </w:tc>
      </w:tr>
      <w:tr w:rsidR="0001139F" w:rsidRPr="000E3B90" w14:paraId="6825F773" w14:textId="77777777" w:rsidTr="0001139F">
        <w:trPr>
          <w:trHeight w:val="340"/>
        </w:trPr>
        <w:tc>
          <w:tcPr>
            <w:tcW w:w="279" w:type="dxa"/>
            <w:vMerge/>
            <w:tcBorders>
              <w:top w:val="nil"/>
              <w:left w:val="single" w:sz="4" w:space="0" w:color="auto"/>
              <w:bottom w:val="single" w:sz="4" w:space="0" w:color="000000"/>
              <w:right w:val="single" w:sz="4" w:space="0" w:color="auto"/>
            </w:tcBorders>
            <w:vAlign w:val="center"/>
            <w:hideMark/>
          </w:tcPr>
          <w:p w14:paraId="2ABB6A70" w14:textId="77777777" w:rsidR="0001139F" w:rsidRPr="0001139F" w:rsidRDefault="0001139F" w:rsidP="00F758DD">
            <w:pPr>
              <w:spacing w:after="0"/>
              <w:rPr>
                <w:rFonts w:asciiTheme="minorEastAsia" w:eastAsiaTheme="minorEastAsia" w:hAnsiTheme="minorEastAsia" w:cs="Arial"/>
                <w:szCs w:val="21"/>
                <w:lang w:eastAsia="ja-JP"/>
              </w:rPr>
            </w:pPr>
          </w:p>
        </w:tc>
        <w:tc>
          <w:tcPr>
            <w:tcW w:w="7371" w:type="dxa"/>
            <w:tcBorders>
              <w:top w:val="nil"/>
              <w:left w:val="nil"/>
              <w:bottom w:val="single" w:sz="4" w:space="0" w:color="auto"/>
              <w:right w:val="single" w:sz="4" w:space="0" w:color="auto"/>
            </w:tcBorders>
            <w:noWrap/>
            <w:vAlign w:val="center"/>
            <w:hideMark/>
          </w:tcPr>
          <w:p w14:paraId="72EF146A" w14:textId="77777777" w:rsidR="0001139F" w:rsidRPr="0001139F" w:rsidRDefault="0001139F" w:rsidP="00F758DD">
            <w:pPr>
              <w:spacing w:after="0"/>
              <w:rPr>
                <w:rFonts w:asciiTheme="minorEastAsia" w:eastAsiaTheme="minorEastAsia" w:hAnsiTheme="minorEastAsia" w:cs="Arial"/>
                <w:szCs w:val="21"/>
                <w:lang w:eastAsia="ja-JP"/>
              </w:rPr>
            </w:pPr>
            <w:r w:rsidRPr="0001139F">
              <w:rPr>
                <w:rFonts w:asciiTheme="minorEastAsia" w:eastAsiaTheme="minorEastAsia" w:hAnsiTheme="minorEastAsia" w:cs="Arial"/>
                <w:szCs w:val="21"/>
                <w:lang w:eastAsia="ja-JP"/>
              </w:rPr>
              <w:t xml:space="preserve">　</w:t>
            </w:r>
          </w:p>
        </w:tc>
        <w:tc>
          <w:tcPr>
            <w:tcW w:w="2126" w:type="dxa"/>
            <w:tcBorders>
              <w:top w:val="nil"/>
              <w:left w:val="nil"/>
              <w:bottom w:val="single" w:sz="4" w:space="0" w:color="auto"/>
              <w:right w:val="single" w:sz="4" w:space="0" w:color="auto"/>
            </w:tcBorders>
            <w:noWrap/>
            <w:vAlign w:val="center"/>
          </w:tcPr>
          <w:p w14:paraId="58EF1C85" w14:textId="77777777" w:rsidR="0001139F" w:rsidRPr="0001139F" w:rsidRDefault="0001139F" w:rsidP="00F758DD">
            <w:pPr>
              <w:spacing w:after="0"/>
              <w:rPr>
                <w:rFonts w:asciiTheme="minorEastAsia" w:eastAsiaTheme="minorEastAsia" w:hAnsiTheme="minorEastAsia" w:cs="Arial"/>
                <w:szCs w:val="21"/>
                <w:lang w:eastAsia="ja-JP"/>
              </w:rPr>
            </w:pPr>
          </w:p>
        </w:tc>
      </w:tr>
      <w:tr w:rsidR="0001139F" w:rsidRPr="000E3B90" w14:paraId="6931BF96" w14:textId="77777777" w:rsidTr="0001139F">
        <w:trPr>
          <w:trHeight w:val="340"/>
        </w:trPr>
        <w:tc>
          <w:tcPr>
            <w:tcW w:w="279" w:type="dxa"/>
            <w:vMerge/>
            <w:tcBorders>
              <w:top w:val="nil"/>
              <w:left w:val="single" w:sz="4" w:space="0" w:color="auto"/>
              <w:bottom w:val="single" w:sz="4" w:space="0" w:color="000000"/>
              <w:right w:val="single" w:sz="4" w:space="0" w:color="auto"/>
            </w:tcBorders>
            <w:vAlign w:val="center"/>
          </w:tcPr>
          <w:p w14:paraId="1392EE84" w14:textId="77777777" w:rsidR="0001139F" w:rsidRPr="0001139F" w:rsidRDefault="0001139F" w:rsidP="00F758DD">
            <w:pPr>
              <w:spacing w:after="0"/>
              <w:rPr>
                <w:rFonts w:asciiTheme="minorEastAsia" w:eastAsiaTheme="minorEastAsia" w:hAnsiTheme="minorEastAsia" w:cs="Arial"/>
                <w:szCs w:val="21"/>
                <w:lang w:eastAsia="ja-JP"/>
              </w:rPr>
            </w:pPr>
          </w:p>
        </w:tc>
        <w:tc>
          <w:tcPr>
            <w:tcW w:w="7371" w:type="dxa"/>
            <w:tcBorders>
              <w:top w:val="nil"/>
              <w:left w:val="nil"/>
              <w:bottom w:val="single" w:sz="4" w:space="0" w:color="auto"/>
              <w:right w:val="single" w:sz="4" w:space="0" w:color="auto"/>
            </w:tcBorders>
            <w:noWrap/>
            <w:vAlign w:val="center"/>
          </w:tcPr>
          <w:p w14:paraId="06D4FB79" w14:textId="77777777" w:rsidR="0001139F" w:rsidRPr="0001139F" w:rsidRDefault="0001139F" w:rsidP="00F758DD">
            <w:pPr>
              <w:spacing w:after="0"/>
              <w:rPr>
                <w:rFonts w:asciiTheme="minorEastAsia" w:eastAsiaTheme="minorEastAsia" w:hAnsiTheme="minorEastAsia" w:cs="Arial"/>
                <w:szCs w:val="21"/>
                <w:lang w:eastAsia="ja-JP"/>
              </w:rPr>
            </w:pPr>
          </w:p>
        </w:tc>
        <w:tc>
          <w:tcPr>
            <w:tcW w:w="2126" w:type="dxa"/>
            <w:tcBorders>
              <w:top w:val="nil"/>
              <w:left w:val="nil"/>
              <w:bottom w:val="single" w:sz="4" w:space="0" w:color="auto"/>
              <w:right w:val="single" w:sz="4" w:space="0" w:color="auto"/>
            </w:tcBorders>
            <w:noWrap/>
            <w:vAlign w:val="center"/>
          </w:tcPr>
          <w:p w14:paraId="33C0094E" w14:textId="77777777" w:rsidR="0001139F" w:rsidRPr="0001139F" w:rsidRDefault="0001139F" w:rsidP="00F758DD">
            <w:pPr>
              <w:spacing w:after="0"/>
              <w:rPr>
                <w:rFonts w:asciiTheme="minorEastAsia" w:eastAsiaTheme="minorEastAsia" w:hAnsiTheme="minorEastAsia" w:cs="Arial"/>
                <w:szCs w:val="21"/>
                <w:lang w:eastAsia="ja-JP"/>
              </w:rPr>
            </w:pPr>
          </w:p>
        </w:tc>
      </w:tr>
      <w:tr w:rsidR="0001139F" w:rsidRPr="000E3B90" w14:paraId="5DCA90AF" w14:textId="77777777" w:rsidTr="0001139F">
        <w:trPr>
          <w:trHeight w:val="340"/>
        </w:trPr>
        <w:tc>
          <w:tcPr>
            <w:tcW w:w="279" w:type="dxa"/>
            <w:vMerge/>
            <w:tcBorders>
              <w:top w:val="nil"/>
              <w:left w:val="single" w:sz="4" w:space="0" w:color="auto"/>
              <w:bottom w:val="single" w:sz="4" w:space="0" w:color="000000"/>
              <w:right w:val="single" w:sz="4" w:space="0" w:color="auto"/>
            </w:tcBorders>
            <w:vAlign w:val="center"/>
          </w:tcPr>
          <w:p w14:paraId="348FDDEC" w14:textId="77777777" w:rsidR="0001139F" w:rsidRPr="0001139F" w:rsidRDefault="0001139F" w:rsidP="00F758DD">
            <w:pPr>
              <w:spacing w:after="0"/>
              <w:rPr>
                <w:rFonts w:asciiTheme="minorEastAsia" w:eastAsiaTheme="minorEastAsia" w:hAnsiTheme="minorEastAsia" w:cs="Arial"/>
                <w:szCs w:val="21"/>
                <w:lang w:eastAsia="ja-JP"/>
              </w:rPr>
            </w:pPr>
          </w:p>
        </w:tc>
        <w:tc>
          <w:tcPr>
            <w:tcW w:w="7371" w:type="dxa"/>
            <w:tcBorders>
              <w:top w:val="nil"/>
              <w:left w:val="nil"/>
              <w:bottom w:val="single" w:sz="4" w:space="0" w:color="auto"/>
              <w:right w:val="single" w:sz="4" w:space="0" w:color="auto"/>
            </w:tcBorders>
            <w:noWrap/>
            <w:vAlign w:val="center"/>
          </w:tcPr>
          <w:p w14:paraId="0E4166F4" w14:textId="77777777" w:rsidR="0001139F" w:rsidRPr="0001139F" w:rsidRDefault="0001139F" w:rsidP="00F758DD">
            <w:pPr>
              <w:spacing w:after="0"/>
              <w:rPr>
                <w:rFonts w:asciiTheme="minorEastAsia" w:eastAsiaTheme="minorEastAsia" w:hAnsiTheme="minorEastAsia" w:cs="Arial"/>
                <w:szCs w:val="21"/>
                <w:lang w:eastAsia="ja-JP"/>
              </w:rPr>
            </w:pPr>
          </w:p>
        </w:tc>
        <w:tc>
          <w:tcPr>
            <w:tcW w:w="2126" w:type="dxa"/>
            <w:tcBorders>
              <w:top w:val="nil"/>
              <w:left w:val="nil"/>
              <w:bottom w:val="single" w:sz="4" w:space="0" w:color="auto"/>
              <w:right w:val="single" w:sz="4" w:space="0" w:color="auto"/>
            </w:tcBorders>
            <w:noWrap/>
            <w:vAlign w:val="center"/>
          </w:tcPr>
          <w:p w14:paraId="7E17454D" w14:textId="77777777" w:rsidR="0001139F" w:rsidRPr="0001139F" w:rsidRDefault="0001139F" w:rsidP="00F758DD">
            <w:pPr>
              <w:spacing w:after="0"/>
              <w:rPr>
                <w:rFonts w:asciiTheme="minorEastAsia" w:eastAsiaTheme="minorEastAsia" w:hAnsiTheme="minorEastAsia" w:cs="Arial"/>
                <w:szCs w:val="21"/>
                <w:lang w:eastAsia="ja-JP"/>
              </w:rPr>
            </w:pPr>
          </w:p>
        </w:tc>
      </w:tr>
      <w:tr w:rsidR="0001139F" w:rsidRPr="000E3B90" w14:paraId="4EA2A1FB" w14:textId="77777777" w:rsidTr="0001139F">
        <w:trPr>
          <w:trHeight w:val="340"/>
        </w:trPr>
        <w:tc>
          <w:tcPr>
            <w:tcW w:w="279" w:type="dxa"/>
            <w:vMerge/>
            <w:tcBorders>
              <w:top w:val="nil"/>
              <w:left w:val="single" w:sz="4" w:space="0" w:color="auto"/>
              <w:bottom w:val="single" w:sz="4" w:space="0" w:color="000000"/>
              <w:right w:val="single" w:sz="4" w:space="0" w:color="auto"/>
            </w:tcBorders>
            <w:vAlign w:val="center"/>
            <w:hideMark/>
          </w:tcPr>
          <w:p w14:paraId="3F1D7133" w14:textId="77777777" w:rsidR="0001139F" w:rsidRPr="0001139F" w:rsidRDefault="0001139F" w:rsidP="00F758DD">
            <w:pPr>
              <w:spacing w:after="0"/>
              <w:rPr>
                <w:rFonts w:asciiTheme="minorEastAsia" w:eastAsiaTheme="minorEastAsia" w:hAnsiTheme="minorEastAsia" w:cs="Arial"/>
                <w:szCs w:val="21"/>
                <w:lang w:eastAsia="ja-JP"/>
              </w:rPr>
            </w:pPr>
          </w:p>
        </w:tc>
        <w:tc>
          <w:tcPr>
            <w:tcW w:w="7371" w:type="dxa"/>
            <w:tcBorders>
              <w:top w:val="nil"/>
              <w:left w:val="nil"/>
              <w:bottom w:val="single" w:sz="4" w:space="0" w:color="auto"/>
              <w:right w:val="single" w:sz="4" w:space="0" w:color="auto"/>
            </w:tcBorders>
            <w:noWrap/>
            <w:vAlign w:val="center"/>
            <w:hideMark/>
          </w:tcPr>
          <w:p w14:paraId="678C9362" w14:textId="77777777" w:rsidR="0001139F" w:rsidRPr="0001139F" w:rsidRDefault="0001139F" w:rsidP="00F758DD">
            <w:pPr>
              <w:spacing w:after="0"/>
              <w:rPr>
                <w:rFonts w:asciiTheme="minorEastAsia" w:eastAsiaTheme="minorEastAsia" w:hAnsiTheme="minorEastAsia" w:cs="Arial"/>
                <w:szCs w:val="21"/>
                <w:lang w:eastAsia="ja-JP"/>
              </w:rPr>
            </w:pPr>
            <w:r w:rsidRPr="0001139F">
              <w:rPr>
                <w:rFonts w:asciiTheme="minorEastAsia" w:eastAsiaTheme="minorEastAsia" w:hAnsiTheme="minorEastAsia" w:cs="Arial"/>
                <w:szCs w:val="21"/>
                <w:lang w:eastAsia="ja-JP"/>
              </w:rPr>
              <w:t xml:space="preserve">　</w:t>
            </w:r>
          </w:p>
        </w:tc>
        <w:tc>
          <w:tcPr>
            <w:tcW w:w="2126" w:type="dxa"/>
            <w:tcBorders>
              <w:top w:val="nil"/>
              <w:left w:val="nil"/>
              <w:bottom w:val="single" w:sz="4" w:space="0" w:color="auto"/>
              <w:right w:val="single" w:sz="4" w:space="0" w:color="auto"/>
            </w:tcBorders>
            <w:noWrap/>
            <w:vAlign w:val="center"/>
          </w:tcPr>
          <w:p w14:paraId="16FEF8FC" w14:textId="77777777" w:rsidR="0001139F" w:rsidRPr="0001139F" w:rsidRDefault="0001139F" w:rsidP="00F758DD">
            <w:pPr>
              <w:spacing w:after="0"/>
              <w:rPr>
                <w:rFonts w:asciiTheme="minorEastAsia" w:eastAsiaTheme="minorEastAsia" w:hAnsiTheme="minorEastAsia" w:cs="Arial"/>
                <w:szCs w:val="21"/>
                <w:lang w:eastAsia="ja-JP"/>
              </w:rPr>
            </w:pPr>
          </w:p>
        </w:tc>
      </w:tr>
      <w:tr w:rsidR="0001139F" w:rsidRPr="000E3B90" w14:paraId="3B4B54F4" w14:textId="77777777" w:rsidTr="0001139F">
        <w:trPr>
          <w:trHeight w:val="340"/>
        </w:trPr>
        <w:tc>
          <w:tcPr>
            <w:tcW w:w="279" w:type="dxa"/>
            <w:vMerge/>
            <w:tcBorders>
              <w:top w:val="nil"/>
              <w:left w:val="single" w:sz="4" w:space="0" w:color="auto"/>
              <w:bottom w:val="single" w:sz="4" w:space="0" w:color="000000"/>
              <w:right w:val="single" w:sz="4" w:space="0" w:color="auto"/>
            </w:tcBorders>
            <w:vAlign w:val="center"/>
            <w:hideMark/>
          </w:tcPr>
          <w:p w14:paraId="502CEA22" w14:textId="77777777" w:rsidR="0001139F" w:rsidRPr="0001139F" w:rsidRDefault="0001139F" w:rsidP="00F758DD">
            <w:pPr>
              <w:spacing w:after="0"/>
              <w:rPr>
                <w:rFonts w:asciiTheme="minorEastAsia" w:eastAsiaTheme="minorEastAsia" w:hAnsiTheme="minorEastAsia" w:cs="Arial"/>
                <w:szCs w:val="21"/>
                <w:lang w:eastAsia="ja-JP"/>
              </w:rPr>
            </w:pPr>
          </w:p>
        </w:tc>
        <w:tc>
          <w:tcPr>
            <w:tcW w:w="7371" w:type="dxa"/>
            <w:tcBorders>
              <w:top w:val="nil"/>
              <w:left w:val="nil"/>
              <w:bottom w:val="single" w:sz="4" w:space="0" w:color="auto"/>
              <w:right w:val="single" w:sz="4" w:space="0" w:color="auto"/>
            </w:tcBorders>
            <w:noWrap/>
            <w:vAlign w:val="center"/>
            <w:hideMark/>
          </w:tcPr>
          <w:p w14:paraId="661EECEC" w14:textId="77777777" w:rsidR="0001139F" w:rsidRPr="0001139F" w:rsidRDefault="0001139F" w:rsidP="00F758DD">
            <w:pPr>
              <w:spacing w:after="0"/>
              <w:rPr>
                <w:rFonts w:asciiTheme="minorEastAsia" w:eastAsiaTheme="minorEastAsia" w:hAnsiTheme="minorEastAsia" w:cs="Arial"/>
                <w:szCs w:val="21"/>
                <w:lang w:eastAsia="ja-JP"/>
              </w:rPr>
            </w:pPr>
            <w:r w:rsidRPr="0001139F">
              <w:rPr>
                <w:rFonts w:asciiTheme="minorEastAsia" w:eastAsiaTheme="minorEastAsia" w:hAnsiTheme="minorEastAsia" w:cs="Arial"/>
                <w:szCs w:val="21"/>
                <w:lang w:eastAsia="ja-JP"/>
              </w:rPr>
              <w:t xml:space="preserve">　</w:t>
            </w:r>
          </w:p>
        </w:tc>
        <w:tc>
          <w:tcPr>
            <w:tcW w:w="2126" w:type="dxa"/>
            <w:tcBorders>
              <w:top w:val="nil"/>
              <w:left w:val="nil"/>
              <w:bottom w:val="single" w:sz="4" w:space="0" w:color="auto"/>
              <w:right w:val="single" w:sz="4" w:space="0" w:color="auto"/>
            </w:tcBorders>
            <w:noWrap/>
            <w:vAlign w:val="center"/>
          </w:tcPr>
          <w:p w14:paraId="4B73FA04" w14:textId="77777777" w:rsidR="0001139F" w:rsidRPr="0001139F" w:rsidRDefault="0001139F" w:rsidP="00F758DD">
            <w:pPr>
              <w:spacing w:after="0"/>
              <w:rPr>
                <w:rFonts w:asciiTheme="minorEastAsia" w:eastAsiaTheme="minorEastAsia" w:hAnsiTheme="minorEastAsia" w:cs="Arial"/>
                <w:szCs w:val="21"/>
                <w:lang w:eastAsia="ja-JP"/>
              </w:rPr>
            </w:pPr>
          </w:p>
        </w:tc>
      </w:tr>
      <w:tr w:rsidR="0001139F" w:rsidRPr="000E3B90" w14:paraId="11D8E20D" w14:textId="77777777" w:rsidTr="0001139F">
        <w:trPr>
          <w:trHeight w:val="340"/>
        </w:trPr>
        <w:tc>
          <w:tcPr>
            <w:tcW w:w="279" w:type="dxa"/>
            <w:vMerge/>
            <w:tcBorders>
              <w:top w:val="nil"/>
              <w:left w:val="single" w:sz="4" w:space="0" w:color="auto"/>
              <w:bottom w:val="single" w:sz="4" w:space="0" w:color="000000"/>
              <w:right w:val="single" w:sz="4" w:space="0" w:color="auto"/>
            </w:tcBorders>
            <w:vAlign w:val="center"/>
            <w:hideMark/>
          </w:tcPr>
          <w:p w14:paraId="5406E4E3" w14:textId="77777777" w:rsidR="0001139F" w:rsidRPr="0001139F" w:rsidRDefault="0001139F" w:rsidP="00F758DD">
            <w:pPr>
              <w:spacing w:after="0"/>
              <w:rPr>
                <w:rFonts w:asciiTheme="minorEastAsia" w:eastAsiaTheme="minorEastAsia" w:hAnsiTheme="minorEastAsia" w:cs="Arial"/>
                <w:szCs w:val="21"/>
                <w:lang w:eastAsia="ja-JP"/>
              </w:rPr>
            </w:pPr>
          </w:p>
        </w:tc>
        <w:tc>
          <w:tcPr>
            <w:tcW w:w="7371" w:type="dxa"/>
            <w:tcBorders>
              <w:top w:val="nil"/>
              <w:left w:val="nil"/>
              <w:bottom w:val="single" w:sz="4" w:space="0" w:color="auto"/>
              <w:right w:val="single" w:sz="4" w:space="0" w:color="auto"/>
            </w:tcBorders>
            <w:noWrap/>
            <w:vAlign w:val="center"/>
            <w:hideMark/>
          </w:tcPr>
          <w:p w14:paraId="2787C6E9" w14:textId="77777777" w:rsidR="0001139F" w:rsidRPr="0001139F" w:rsidRDefault="0001139F" w:rsidP="00F758DD">
            <w:pPr>
              <w:spacing w:after="0"/>
              <w:rPr>
                <w:rFonts w:asciiTheme="minorEastAsia" w:eastAsiaTheme="minorEastAsia" w:hAnsiTheme="minorEastAsia" w:cs="Arial"/>
                <w:b/>
                <w:bCs/>
                <w:szCs w:val="21"/>
              </w:rPr>
            </w:pPr>
            <w:r w:rsidRPr="0001139F">
              <w:rPr>
                <w:rFonts w:asciiTheme="minorEastAsia" w:eastAsiaTheme="minorEastAsia" w:hAnsiTheme="minorEastAsia" w:cs="Arial"/>
                <w:b/>
                <w:bCs/>
                <w:szCs w:val="21"/>
              </w:rPr>
              <w:t>b.</w:t>
            </w:r>
            <w:r w:rsidRPr="0001139F">
              <w:rPr>
                <w:rFonts w:asciiTheme="minorEastAsia" w:eastAsiaTheme="minorEastAsia" w:hAnsiTheme="minorEastAsia" w:cs="Arial" w:hint="eastAsia"/>
                <w:b/>
                <w:bCs/>
                <w:szCs w:val="21"/>
                <w:lang w:eastAsia="ja-JP"/>
              </w:rPr>
              <w:t xml:space="preserve"> </w:t>
            </w:r>
            <w:proofErr w:type="spellStart"/>
            <w:r w:rsidRPr="0001139F">
              <w:rPr>
                <w:rFonts w:asciiTheme="minorEastAsia" w:eastAsiaTheme="minorEastAsia" w:hAnsiTheme="minorEastAsia" w:cs="Arial" w:hint="eastAsia"/>
                <w:szCs w:val="21"/>
              </w:rPr>
              <w:t>旅費</w:t>
            </w:r>
            <w:proofErr w:type="spellEnd"/>
          </w:p>
        </w:tc>
        <w:tc>
          <w:tcPr>
            <w:tcW w:w="2126" w:type="dxa"/>
            <w:tcBorders>
              <w:top w:val="nil"/>
              <w:left w:val="nil"/>
              <w:bottom w:val="single" w:sz="4" w:space="0" w:color="auto"/>
              <w:right w:val="single" w:sz="4" w:space="0" w:color="auto"/>
            </w:tcBorders>
            <w:noWrap/>
            <w:vAlign w:val="center"/>
          </w:tcPr>
          <w:p w14:paraId="1EE6A872" w14:textId="77777777" w:rsidR="0001139F" w:rsidRPr="0001139F" w:rsidRDefault="0001139F" w:rsidP="00F758DD">
            <w:pPr>
              <w:spacing w:after="0"/>
              <w:rPr>
                <w:rFonts w:asciiTheme="minorEastAsia" w:eastAsiaTheme="minorEastAsia" w:hAnsiTheme="minorEastAsia" w:cs="Arial"/>
                <w:szCs w:val="21"/>
              </w:rPr>
            </w:pPr>
          </w:p>
        </w:tc>
      </w:tr>
      <w:tr w:rsidR="0001139F" w:rsidRPr="000E3B90" w14:paraId="4AC33C57" w14:textId="77777777" w:rsidTr="0001139F">
        <w:trPr>
          <w:trHeight w:val="340"/>
        </w:trPr>
        <w:tc>
          <w:tcPr>
            <w:tcW w:w="279" w:type="dxa"/>
            <w:vMerge/>
            <w:tcBorders>
              <w:top w:val="nil"/>
              <w:left w:val="single" w:sz="4" w:space="0" w:color="auto"/>
              <w:bottom w:val="single" w:sz="4" w:space="0" w:color="000000"/>
              <w:right w:val="single" w:sz="4" w:space="0" w:color="auto"/>
            </w:tcBorders>
            <w:vAlign w:val="center"/>
            <w:hideMark/>
          </w:tcPr>
          <w:p w14:paraId="4864CEE2" w14:textId="77777777" w:rsidR="0001139F" w:rsidRPr="0001139F" w:rsidRDefault="0001139F" w:rsidP="00F758DD">
            <w:pPr>
              <w:spacing w:after="0"/>
              <w:rPr>
                <w:rFonts w:asciiTheme="minorEastAsia" w:eastAsiaTheme="minorEastAsia" w:hAnsiTheme="minorEastAsia" w:cs="Arial"/>
                <w:szCs w:val="21"/>
              </w:rPr>
            </w:pPr>
          </w:p>
        </w:tc>
        <w:tc>
          <w:tcPr>
            <w:tcW w:w="7371" w:type="dxa"/>
            <w:tcBorders>
              <w:top w:val="nil"/>
              <w:left w:val="nil"/>
              <w:bottom w:val="single" w:sz="4" w:space="0" w:color="auto"/>
              <w:right w:val="single" w:sz="4" w:space="0" w:color="auto"/>
            </w:tcBorders>
            <w:noWrap/>
            <w:vAlign w:val="center"/>
            <w:hideMark/>
          </w:tcPr>
          <w:p w14:paraId="5E619CDA" w14:textId="77777777" w:rsidR="0001139F" w:rsidRPr="0001139F" w:rsidRDefault="0001139F" w:rsidP="00F758DD">
            <w:pPr>
              <w:spacing w:after="0"/>
              <w:rPr>
                <w:rFonts w:asciiTheme="minorEastAsia" w:eastAsiaTheme="minorEastAsia" w:hAnsiTheme="minorEastAsia" w:cs="Arial"/>
                <w:szCs w:val="21"/>
              </w:rPr>
            </w:pPr>
            <w:r w:rsidRPr="0001139F">
              <w:rPr>
                <w:rFonts w:asciiTheme="minorEastAsia" w:eastAsiaTheme="minorEastAsia" w:hAnsiTheme="minorEastAsia" w:cs="Arial"/>
                <w:szCs w:val="21"/>
              </w:rPr>
              <w:t xml:space="preserve">　</w:t>
            </w:r>
          </w:p>
        </w:tc>
        <w:tc>
          <w:tcPr>
            <w:tcW w:w="2126" w:type="dxa"/>
            <w:tcBorders>
              <w:top w:val="nil"/>
              <w:left w:val="nil"/>
              <w:bottom w:val="single" w:sz="4" w:space="0" w:color="auto"/>
              <w:right w:val="single" w:sz="4" w:space="0" w:color="auto"/>
            </w:tcBorders>
            <w:noWrap/>
            <w:vAlign w:val="center"/>
          </w:tcPr>
          <w:p w14:paraId="61CB2E7C" w14:textId="77777777" w:rsidR="0001139F" w:rsidRPr="0001139F" w:rsidRDefault="0001139F" w:rsidP="00F758DD">
            <w:pPr>
              <w:spacing w:after="0"/>
              <w:rPr>
                <w:rFonts w:asciiTheme="minorEastAsia" w:eastAsiaTheme="minorEastAsia" w:hAnsiTheme="minorEastAsia" w:cs="Arial"/>
                <w:szCs w:val="21"/>
              </w:rPr>
            </w:pPr>
          </w:p>
        </w:tc>
      </w:tr>
      <w:tr w:rsidR="0001139F" w:rsidRPr="000E3B90" w14:paraId="1E041385" w14:textId="77777777" w:rsidTr="0001139F">
        <w:trPr>
          <w:trHeight w:val="340"/>
        </w:trPr>
        <w:tc>
          <w:tcPr>
            <w:tcW w:w="279" w:type="dxa"/>
            <w:vMerge/>
            <w:tcBorders>
              <w:top w:val="nil"/>
              <w:left w:val="single" w:sz="4" w:space="0" w:color="auto"/>
              <w:bottom w:val="single" w:sz="4" w:space="0" w:color="000000"/>
              <w:right w:val="single" w:sz="4" w:space="0" w:color="auto"/>
            </w:tcBorders>
            <w:vAlign w:val="center"/>
            <w:hideMark/>
          </w:tcPr>
          <w:p w14:paraId="3EEEA1A8" w14:textId="77777777" w:rsidR="0001139F" w:rsidRPr="0001139F" w:rsidRDefault="0001139F" w:rsidP="00F758DD">
            <w:pPr>
              <w:spacing w:after="0"/>
              <w:rPr>
                <w:rFonts w:asciiTheme="minorEastAsia" w:eastAsiaTheme="minorEastAsia" w:hAnsiTheme="minorEastAsia" w:cs="Arial"/>
                <w:szCs w:val="21"/>
              </w:rPr>
            </w:pPr>
          </w:p>
        </w:tc>
        <w:tc>
          <w:tcPr>
            <w:tcW w:w="7371" w:type="dxa"/>
            <w:tcBorders>
              <w:top w:val="nil"/>
              <w:left w:val="nil"/>
              <w:bottom w:val="single" w:sz="4" w:space="0" w:color="auto"/>
              <w:right w:val="single" w:sz="4" w:space="0" w:color="auto"/>
            </w:tcBorders>
            <w:noWrap/>
            <w:vAlign w:val="center"/>
            <w:hideMark/>
          </w:tcPr>
          <w:p w14:paraId="63BC91E1" w14:textId="77777777" w:rsidR="0001139F" w:rsidRPr="0001139F" w:rsidRDefault="0001139F" w:rsidP="00F758DD">
            <w:pPr>
              <w:spacing w:after="0"/>
              <w:rPr>
                <w:rFonts w:asciiTheme="minorEastAsia" w:eastAsiaTheme="minorEastAsia" w:hAnsiTheme="minorEastAsia" w:cs="Arial"/>
                <w:szCs w:val="21"/>
              </w:rPr>
            </w:pPr>
            <w:r w:rsidRPr="0001139F">
              <w:rPr>
                <w:rFonts w:asciiTheme="minorEastAsia" w:eastAsiaTheme="minorEastAsia" w:hAnsiTheme="minorEastAsia" w:cs="Arial"/>
                <w:szCs w:val="21"/>
              </w:rPr>
              <w:t xml:space="preserve">　</w:t>
            </w:r>
          </w:p>
        </w:tc>
        <w:tc>
          <w:tcPr>
            <w:tcW w:w="2126" w:type="dxa"/>
            <w:tcBorders>
              <w:top w:val="nil"/>
              <w:left w:val="nil"/>
              <w:bottom w:val="single" w:sz="4" w:space="0" w:color="auto"/>
              <w:right w:val="single" w:sz="4" w:space="0" w:color="auto"/>
            </w:tcBorders>
            <w:noWrap/>
            <w:vAlign w:val="center"/>
          </w:tcPr>
          <w:p w14:paraId="54355B80" w14:textId="77777777" w:rsidR="0001139F" w:rsidRPr="0001139F" w:rsidRDefault="0001139F" w:rsidP="00F758DD">
            <w:pPr>
              <w:spacing w:after="0"/>
              <w:rPr>
                <w:rFonts w:asciiTheme="minorEastAsia" w:eastAsiaTheme="minorEastAsia" w:hAnsiTheme="minorEastAsia" w:cs="Arial"/>
                <w:szCs w:val="21"/>
              </w:rPr>
            </w:pPr>
          </w:p>
        </w:tc>
      </w:tr>
      <w:tr w:rsidR="0001139F" w:rsidRPr="000E3B90" w14:paraId="336475E8" w14:textId="77777777" w:rsidTr="0001139F">
        <w:trPr>
          <w:trHeight w:val="340"/>
        </w:trPr>
        <w:tc>
          <w:tcPr>
            <w:tcW w:w="279" w:type="dxa"/>
            <w:vMerge/>
            <w:tcBorders>
              <w:top w:val="nil"/>
              <w:left w:val="single" w:sz="4" w:space="0" w:color="auto"/>
              <w:bottom w:val="single" w:sz="4" w:space="0" w:color="000000"/>
              <w:right w:val="single" w:sz="4" w:space="0" w:color="auto"/>
            </w:tcBorders>
            <w:vAlign w:val="center"/>
          </w:tcPr>
          <w:p w14:paraId="1D6D9CE0" w14:textId="77777777" w:rsidR="0001139F" w:rsidRPr="0001139F" w:rsidRDefault="0001139F" w:rsidP="00F758DD">
            <w:pPr>
              <w:spacing w:after="0"/>
              <w:rPr>
                <w:rFonts w:asciiTheme="minorEastAsia" w:eastAsiaTheme="minorEastAsia" w:hAnsiTheme="minorEastAsia" w:cs="Arial"/>
                <w:szCs w:val="21"/>
              </w:rPr>
            </w:pPr>
          </w:p>
        </w:tc>
        <w:tc>
          <w:tcPr>
            <w:tcW w:w="7371" w:type="dxa"/>
            <w:tcBorders>
              <w:top w:val="nil"/>
              <w:left w:val="nil"/>
              <w:bottom w:val="single" w:sz="4" w:space="0" w:color="auto"/>
              <w:right w:val="single" w:sz="4" w:space="0" w:color="auto"/>
            </w:tcBorders>
            <w:noWrap/>
            <w:vAlign w:val="center"/>
          </w:tcPr>
          <w:p w14:paraId="112802C3" w14:textId="77777777" w:rsidR="0001139F" w:rsidRPr="0001139F" w:rsidRDefault="0001139F" w:rsidP="00F758DD">
            <w:pPr>
              <w:spacing w:after="0"/>
              <w:rPr>
                <w:rFonts w:asciiTheme="minorEastAsia" w:eastAsiaTheme="minorEastAsia" w:hAnsiTheme="minorEastAsia" w:cs="Arial"/>
                <w:szCs w:val="21"/>
              </w:rPr>
            </w:pPr>
          </w:p>
        </w:tc>
        <w:tc>
          <w:tcPr>
            <w:tcW w:w="2126" w:type="dxa"/>
            <w:tcBorders>
              <w:top w:val="nil"/>
              <w:left w:val="nil"/>
              <w:bottom w:val="single" w:sz="4" w:space="0" w:color="auto"/>
              <w:right w:val="single" w:sz="4" w:space="0" w:color="auto"/>
            </w:tcBorders>
            <w:noWrap/>
            <w:vAlign w:val="center"/>
          </w:tcPr>
          <w:p w14:paraId="46FEADF5" w14:textId="77777777" w:rsidR="0001139F" w:rsidRPr="0001139F" w:rsidRDefault="0001139F" w:rsidP="00F758DD">
            <w:pPr>
              <w:spacing w:after="0"/>
              <w:rPr>
                <w:rFonts w:asciiTheme="minorEastAsia" w:eastAsiaTheme="minorEastAsia" w:hAnsiTheme="minorEastAsia" w:cs="Arial"/>
                <w:szCs w:val="21"/>
              </w:rPr>
            </w:pPr>
          </w:p>
        </w:tc>
      </w:tr>
      <w:tr w:rsidR="0001139F" w:rsidRPr="000E3B90" w14:paraId="0E0C1274" w14:textId="77777777" w:rsidTr="0001139F">
        <w:trPr>
          <w:trHeight w:val="340"/>
        </w:trPr>
        <w:tc>
          <w:tcPr>
            <w:tcW w:w="279" w:type="dxa"/>
            <w:vMerge/>
            <w:tcBorders>
              <w:top w:val="nil"/>
              <w:left w:val="single" w:sz="4" w:space="0" w:color="auto"/>
              <w:bottom w:val="single" w:sz="4" w:space="0" w:color="000000"/>
              <w:right w:val="single" w:sz="4" w:space="0" w:color="auto"/>
            </w:tcBorders>
            <w:vAlign w:val="center"/>
            <w:hideMark/>
          </w:tcPr>
          <w:p w14:paraId="300C2052" w14:textId="77777777" w:rsidR="0001139F" w:rsidRPr="0001139F" w:rsidRDefault="0001139F" w:rsidP="00F758DD">
            <w:pPr>
              <w:spacing w:after="0"/>
              <w:rPr>
                <w:rFonts w:asciiTheme="minorEastAsia" w:eastAsiaTheme="minorEastAsia" w:hAnsiTheme="minorEastAsia" w:cs="Arial"/>
                <w:szCs w:val="21"/>
              </w:rPr>
            </w:pPr>
          </w:p>
        </w:tc>
        <w:tc>
          <w:tcPr>
            <w:tcW w:w="7371" w:type="dxa"/>
            <w:tcBorders>
              <w:top w:val="nil"/>
              <w:left w:val="nil"/>
              <w:bottom w:val="single" w:sz="4" w:space="0" w:color="auto"/>
              <w:right w:val="single" w:sz="4" w:space="0" w:color="auto"/>
            </w:tcBorders>
            <w:noWrap/>
            <w:vAlign w:val="center"/>
            <w:hideMark/>
          </w:tcPr>
          <w:p w14:paraId="5C40B7DD" w14:textId="77777777" w:rsidR="0001139F" w:rsidRPr="0001139F" w:rsidRDefault="0001139F" w:rsidP="00F758DD">
            <w:pPr>
              <w:spacing w:after="0"/>
              <w:rPr>
                <w:rFonts w:asciiTheme="minorEastAsia" w:eastAsiaTheme="minorEastAsia" w:hAnsiTheme="minorEastAsia" w:cs="Arial"/>
                <w:szCs w:val="21"/>
              </w:rPr>
            </w:pPr>
            <w:r w:rsidRPr="0001139F">
              <w:rPr>
                <w:rFonts w:asciiTheme="minorEastAsia" w:eastAsiaTheme="minorEastAsia" w:hAnsiTheme="minorEastAsia" w:cs="Arial"/>
                <w:szCs w:val="21"/>
              </w:rPr>
              <w:t xml:space="preserve">　</w:t>
            </w:r>
          </w:p>
        </w:tc>
        <w:tc>
          <w:tcPr>
            <w:tcW w:w="2126" w:type="dxa"/>
            <w:tcBorders>
              <w:top w:val="nil"/>
              <w:left w:val="nil"/>
              <w:bottom w:val="single" w:sz="4" w:space="0" w:color="auto"/>
              <w:right w:val="single" w:sz="4" w:space="0" w:color="auto"/>
            </w:tcBorders>
            <w:noWrap/>
            <w:vAlign w:val="center"/>
          </w:tcPr>
          <w:p w14:paraId="39DA7D77" w14:textId="77777777" w:rsidR="0001139F" w:rsidRPr="0001139F" w:rsidRDefault="0001139F" w:rsidP="00F758DD">
            <w:pPr>
              <w:spacing w:after="0"/>
              <w:rPr>
                <w:rFonts w:asciiTheme="minorEastAsia" w:eastAsiaTheme="minorEastAsia" w:hAnsiTheme="minorEastAsia" w:cs="Arial"/>
                <w:szCs w:val="21"/>
              </w:rPr>
            </w:pPr>
          </w:p>
        </w:tc>
      </w:tr>
      <w:tr w:rsidR="0001139F" w:rsidRPr="000E3B90" w14:paraId="4004291B" w14:textId="77777777" w:rsidTr="0001139F">
        <w:trPr>
          <w:trHeight w:val="340"/>
        </w:trPr>
        <w:tc>
          <w:tcPr>
            <w:tcW w:w="279" w:type="dxa"/>
            <w:vMerge/>
            <w:tcBorders>
              <w:top w:val="nil"/>
              <w:left w:val="single" w:sz="4" w:space="0" w:color="auto"/>
              <w:bottom w:val="single" w:sz="4" w:space="0" w:color="000000"/>
              <w:right w:val="single" w:sz="4" w:space="0" w:color="auto"/>
            </w:tcBorders>
            <w:vAlign w:val="center"/>
            <w:hideMark/>
          </w:tcPr>
          <w:p w14:paraId="002CA5EA" w14:textId="77777777" w:rsidR="0001139F" w:rsidRPr="0001139F" w:rsidRDefault="0001139F" w:rsidP="00F758DD">
            <w:pPr>
              <w:spacing w:after="0"/>
              <w:rPr>
                <w:rFonts w:asciiTheme="minorEastAsia" w:eastAsiaTheme="minorEastAsia" w:hAnsiTheme="minorEastAsia" w:cs="Arial"/>
                <w:szCs w:val="21"/>
              </w:rPr>
            </w:pPr>
          </w:p>
        </w:tc>
        <w:tc>
          <w:tcPr>
            <w:tcW w:w="7371" w:type="dxa"/>
            <w:tcBorders>
              <w:top w:val="nil"/>
              <w:left w:val="nil"/>
              <w:bottom w:val="single" w:sz="4" w:space="0" w:color="auto"/>
              <w:right w:val="single" w:sz="4" w:space="0" w:color="auto"/>
            </w:tcBorders>
            <w:noWrap/>
            <w:vAlign w:val="center"/>
            <w:hideMark/>
          </w:tcPr>
          <w:p w14:paraId="4BE5B735" w14:textId="77777777" w:rsidR="0001139F" w:rsidRPr="0001139F" w:rsidRDefault="0001139F" w:rsidP="00F758DD">
            <w:pPr>
              <w:spacing w:after="0"/>
              <w:rPr>
                <w:rFonts w:asciiTheme="minorEastAsia" w:eastAsiaTheme="minorEastAsia" w:hAnsiTheme="minorEastAsia" w:cs="Arial"/>
                <w:b/>
                <w:bCs/>
                <w:szCs w:val="21"/>
              </w:rPr>
            </w:pPr>
            <w:proofErr w:type="spellStart"/>
            <w:r w:rsidRPr="0001139F">
              <w:rPr>
                <w:rFonts w:asciiTheme="minorEastAsia" w:eastAsiaTheme="minorEastAsia" w:hAnsiTheme="minorEastAsia" w:cs="Arial"/>
                <w:b/>
                <w:bCs/>
                <w:szCs w:val="21"/>
              </w:rPr>
              <w:t>c.</w:t>
            </w:r>
            <w:r w:rsidRPr="0001139F">
              <w:rPr>
                <w:rFonts w:asciiTheme="minorEastAsia" w:eastAsiaTheme="minorEastAsia" w:hAnsiTheme="minorEastAsia" w:cs="Arial" w:hint="eastAsia"/>
                <w:szCs w:val="21"/>
              </w:rPr>
              <w:t>人件費・謝金</w:t>
            </w:r>
            <w:proofErr w:type="spellEnd"/>
          </w:p>
        </w:tc>
        <w:tc>
          <w:tcPr>
            <w:tcW w:w="2126" w:type="dxa"/>
            <w:tcBorders>
              <w:top w:val="nil"/>
              <w:left w:val="nil"/>
              <w:bottom w:val="single" w:sz="4" w:space="0" w:color="auto"/>
              <w:right w:val="single" w:sz="4" w:space="0" w:color="auto"/>
            </w:tcBorders>
            <w:noWrap/>
            <w:vAlign w:val="center"/>
          </w:tcPr>
          <w:p w14:paraId="46B244BF" w14:textId="77777777" w:rsidR="0001139F" w:rsidRPr="0001139F" w:rsidRDefault="0001139F" w:rsidP="00F758DD">
            <w:pPr>
              <w:spacing w:after="0"/>
              <w:rPr>
                <w:rFonts w:asciiTheme="minorEastAsia" w:eastAsiaTheme="minorEastAsia" w:hAnsiTheme="minorEastAsia" w:cs="Arial"/>
                <w:szCs w:val="21"/>
              </w:rPr>
            </w:pPr>
          </w:p>
        </w:tc>
      </w:tr>
      <w:tr w:rsidR="0001139F" w:rsidRPr="000E3B90" w14:paraId="59A70B7F" w14:textId="77777777" w:rsidTr="0001139F">
        <w:trPr>
          <w:trHeight w:val="340"/>
        </w:trPr>
        <w:tc>
          <w:tcPr>
            <w:tcW w:w="279" w:type="dxa"/>
            <w:vMerge/>
            <w:tcBorders>
              <w:top w:val="nil"/>
              <w:left w:val="single" w:sz="4" w:space="0" w:color="auto"/>
              <w:bottom w:val="single" w:sz="4" w:space="0" w:color="000000"/>
              <w:right w:val="single" w:sz="4" w:space="0" w:color="auto"/>
            </w:tcBorders>
            <w:vAlign w:val="center"/>
            <w:hideMark/>
          </w:tcPr>
          <w:p w14:paraId="7AA9C2DA" w14:textId="77777777" w:rsidR="0001139F" w:rsidRPr="0001139F" w:rsidRDefault="0001139F" w:rsidP="00F758DD">
            <w:pPr>
              <w:spacing w:after="0"/>
              <w:rPr>
                <w:rFonts w:asciiTheme="minorEastAsia" w:eastAsiaTheme="minorEastAsia" w:hAnsiTheme="minorEastAsia" w:cs="Arial"/>
                <w:szCs w:val="21"/>
              </w:rPr>
            </w:pPr>
          </w:p>
        </w:tc>
        <w:tc>
          <w:tcPr>
            <w:tcW w:w="7371" w:type="dxa"/>
            <w:tcBorders>
              <w:top w:val="nil"/>
              <w:left w:val="nil"/>
              <w:bottom w:val="single" w:sz="4" w:space="0" w:color="auto"/>
              <w:right w:val="single" w:sz="4" w:space="0" w:color="auto"/>
            </w:tcBorders>
            <w:noWrap/>
            <w:vAlign w:val="center"/>
            <w:hideMark/>
          </w:tcPr>
          <w:p w14:paraId="5DA5216D" w14:textId="77777777" w:rsidR="0001139F" w:rsidRPr="0001139F" w:rsidRDefault="0001139F" w:rsidP="00F758DD">
            <w:pPr>
              <w:spacing w:after="0"/>
              <w:rPr>
                <w:rFonts w:asciiTheme="minorEastAsia" w:eastAsiaTheme="minorEastAsia" w:hAnsiTheme="minorEastAsia" w:cs="Arial"/>
                <w:szCs w:val="21"/>
              </w:rPr>
            </w:pPr>
            <w:r w:rsidRPr="0001139F">
              <w:rPr>
                <w:rFonts w:asciiTheme="minorEastAsia" w:eastAsiaTheme="minorEastAsia" w:hAnsiTheme="minorEastAsia" w:cs="Arial"/>
                <w:szCs w:val="21"/>
              </w:rPr>
              <w:t xml:space="preserve">　</w:t>
            </w:r>
          </w:p>
        </w:tc>
        <w:tc>
          <w:tcPr>
            <w:tcW w:w="2126" w:type="dxa"/>
            <w:tcBorders>
              <w:top w:val="nil"/>
              <w:left w:val="nil"/>
              <w:bottom w:val="single" w:sz="4" w:space="0" w:color="auto"/>
              <w:right w:val="single" w:sz="4" w:space="0" w:color="auto"/>
            </w:tcBorders>
            <w:noWrap/>
            <w:vAlign w:val="center"/>
          </w:tcPr>
          <w:p w14:paraId="230032BC" w14:textId="77777777" w:rsidR="0001139F" w:rsidRPr="0001139F" w:rsidRDefault="0001139F" w:rsidP="00F758DD">
            <w:pPr>
              <w:spacing w:after="0"/>
              <w:rPr>
                <w:rFonts w:asciiTheme="minorEastAsia" w:eastAsiaTheme="minorEastAsia" w:hAnsiTheme="minorEastAsia" w:cs="Arial"/>
                <w:szCs w:val="21"/>
              </w:rPr>
            </w:pPr>
          </w:p>
        </w:tc>
      </w:tr>
      <w:tr w:rsidR="0001139F" w:rsidRPr="000E3B90" w14:paraId="4AD54CD5" w14:textId="77777777" w:rsidTr="0001139F">
        <w:trPr>
          <w:trHeight w:val="340"/>
        </w:trPr>
        <w:tc>
          <w:tcPr>
            <w:tcW w:w="279" w:type="dxa"/>
            <w:vMerge/>
            <w:tcBorders>
              <w:top w:val="nil"/>
              <w:left w:val="single" w:sz="4" w:space="0" w:color="auto"/>
              <w:bottom w:val="single" w:sz="4" w:space="0" w:color="000000"/>
              <w:right w:val="single" w:sz="4" w:space="0" w:color="auto"/>
            </w:tcBorders>
            <w:vAlign w:val="center"/>
          </w:tcPr>
          <w:p w14:paraId="7870DFA0" w14:textId="77777777" w:rsidR="0001139F" w:rsidRPr="0001139F" w:rsidRDefault="0001139F" w:rsidP="00F758DD">
            <w:pPr>
              <w:spacing w:after="0"/>
              <w:rPr>
                <w:rFonts w:asciiTheme="minorEastAsia" w:eastAsiaTheme="minorEastAsia" w:hAnsiTheme="minorEastAsia" w:cs="Arial"/>
                <w:szCs w:val="21"/>
              </w:rPr>
            </w:pPr>
          </w:p>
        </w:tc>
        <w:tc>
          <w:tcPr>
            <w:tcW w:w="7371" w:type="dxa"/>
            <w:tcBorders>
              <w:top w:val="nil"/>
              <w:left w:val="nil"/>
              <w:bottom w:val="single" w:sz="4" w:space="0" w:color="auto"/>
              <w:right w:val="single" w:sz="4" w:space="0" w:color="auto"/>
            </w:tcBorders>
            <w:noWrap/>
            <w:vAlign w:val="center"/>
          </w:tcPr>
          <w:p w14:paraId="1D3FEAD3" w14:textId="77777777" w:rsidR="0001139F" w:rsidRPr="0001139F" w:rsidRDefault="0001139F" w:rsidP="00F758DD">
            <w:pPr>
              <w:spacing w:after="0"/>
              <w:rPr>
                <w:rFonts w:asciiTheme="minorEastAsia" w:eastAsiaTheme="minorEastAsia" w:hAnsiTheme="minorEastAsia" w:cs="Arial"/>
                <w:szCs w:val="21"/>
              </w:rPr>
            </w:pPr>
          </w:p>
        </w:tc>
        <w:tc>
          <w:tcPr>
            <w:tcW w:w="2126" w:type="dxa"/>
            <w:tcBorders>
              <w:top w:val="nil"/>
              <w:left w:val="nil"/>
              <w:bottom w:val="single" w:sz="4" w:space="0" w:color="auto"/>
              <w:right w:val="single" w:sz="4" w:space="0" w:color="auto"/>
            </w:tcBorders>
            <w:noWrap/>
            <w:vAlign w:val="center"/>
          </w:tcPr>
          <w:p w14:paraId="38205122" w14:textId="77777777" w:rsidR="0001139F" w:rsidRPr="0001139F" w:rsidRDefault="0001139F" w:rsidP="00F758DD">
            <w:pPr>
              <w:spacing w:after="0"/>
              <w:rPr>
                <w:rFonts w:asciiTheme="minorEastAsia" w:eastAsiaTheme="minorEastAsia" w:hAnsiTheme="minorEastAsia" w:cs="Arial"/>
                <w:szCs w:val="21"/>
              </w:rPr>
            </w:pPr>
          </w:p>
        </w:tc>
      </w:tr>
      <w:tr w:rsidR="0001139F" w:rsidRPr="000E3B90" w14:paraId="50859F4C" w14:textId="77777777" w:rsidTr="0001139F">
        <w:trPr>
          <w:trHeight w:val="340"/>
        </w:trPr>
        <w:tc>
          <w:tcPr>
            <w:tcW w:w="279" w:type="dxa"/>
            <w:vMerge/>
            <w:tcBorders>
              <w:top w:val="nil"/>
              <w:left w:val="single" w:sz="4" w:space="0" w:color="auto"/>
              <w:bottom w:val="single" w:sz="4" w:space="0" w:color="000000"/>
              <w:right w:val="single" w:sz="4" w:space="0" w:color="auto"/>
            </w:tcBorders>
            <w:vAlign w:val="center"/>
          </w:tcPr>
          <w:p w14:paraId="73F16C28" w14:textId="77777777" w:rsidR="0001139F" w:rsidRPr="0001139F" w:rsidRDefault="0001139F" w:rsidP="00F758DD">
            <w:pPr>
              <w:spacing w:after="0"/>
              <w:rPr>
                <w:rFonts w:asciiTheme="minorEastAsia" w:eastAsiaTheme="minorEastAsia" w:hAnsiTheme="minorEastAsia" w:cs="Arial"/>
                <w:szCs w:val="21"/>
              </w:rPr>
            </w:pPr>
          </w:p>
        </w:tc>
        <w:tc>
          <w:tcPr>
            <w:tcW w:w="7371" w:type="dxa"/>
            <w:tcBorders>
              <w:top w:val="nil"/>
              <w:left w:val="nil"/>
              <w:bottom w:val="single" w:sz="4" w:space="0" w:color="auto"/>
              <w:right w:val="single" w:sz="4" w:space="0" w:color="auto"/>
            </w:tcBorders>
            <w:noWrap/>
            <w:vAlign w:val="center"/>
          </w:tcPr>
          <w:p w14:paraId="0FCF2023" w14:textId="77777777" w:rsidR="0001139F" w:rsidRPr="0001139F" w:rsidRDefault="0001139F" w:rsidP="00F758DD">
            <w:pPr>
              <w:spacing w:after="0"/>
              <w:rPr>
                <w:rFonts w:asciiTheme="minorEastAsia" w:eastAsiaTheme="minorEastAsia" w:hAnsiTheme="minorEastAsia" w:cs="Arial"/>
                <w:szCs w:val="21"/>
              </w:rPr>
            </w:pPr>
          </w:p>
        </w:tc>
        <w:tc>
          <w:tcPr>
            <w:tcW w:w="2126" w:type="dxa"/>
            <w:tcBorders>
              <w:top w:val="nil"/>
              <w:left w:val="nil"/>
              <w:bottom w:val="single" w:sz="4" w:space="0" w:color="auto"/>
              <w:right w:val="single" w:sz="4" w:space="0" w:color="auto"/>
            </w:tcBorders>
            <w:noWrap/>
            <w:vAlign w:val="center"/>
          </w:tcPr>
          <w:p w14:paraId="18109DE2" w14:textId="77777777" w:rsidR="0001139F" w:rsidRPr="0001139F" w:rsidRDefault="0001139F" w:rsidP="00F758DD">
            <w:pPr>
              <w:spacing w:after="0"/>
              <w:rPr>
                <w:rFonts w:asciiTheme="minorEastAsia" w:eastAsiaTheme="minorEastAsia" w:hAnsiTheme="minorEastAsia" w:cs="Arial"/>
                <w:szCs w:val="21"/>
              </w:rPr>
            </w:pPr>
          </w:p>
        </w:tc>
      </w:tr>
      <w:tr w:rsidR="0001139F" w:rsidRPr="000E3B90" w14:paraId="3CAE0DC6" w14:textId="77777777" w:rsidTr="0001139F">
        <w:trPr>
          <w:trHeight w:val="340"/>
        </w:trPr>
        <w:tc>
          <w:tcPr>
            <w:tcW w:w="279" w:type="dxa"/>
            <w:vMerge/>
            <w:tcBorders>
              <w:top w:val="nil"/>
              <w:left w:val="single" w:sz="4" w:space="0" w:color="auto"/>
              <w:bottom w:val="single" w:sz="4" w:space="0" w:color="000000"/>
              <w:right w:val="single" w:sz="4" w:space="0" w:color="auto"/>
            </w:tcBorders>
            <w:vAlign w:val="center"/>
            <w:hideMark/>
          </w:tcPr>
          <w:p w14:paraId="313D094B" w14:textId="77777777" w:rsidR="0001139F" w:rsidRPr="0001139F" w:rsidRDefault="0001139F" w:rsidP="00F758DD">
            <w:pPr>
              <w:spacing w:after="0"/>
              <w:rPr>
                <w:rFonts w:asciiTheme="minorEastAsia" w:eastAsiaTheme="minorEastAsia" w:hAnsiTheme="minorEastAsia" w:cs="Arial"/>
                <w:szCs w:val="21"/>
              </w:rPr>
            </w:pPr>
          </w:p>
        </w:tc>
        <w:tc>
          <w:tcPr>
            <w:tcW w:w="7371" w:type="dxa"/>
            <w:tcBorders>
              <w:top w:val="nil"/>
              <w:left w:val="nil"/>
              <w:bottom w:val="single" w:sz="4" w:space="0" w:color="auto"/>
              <w:right w:val="single" w:sz="4" w:space="0" w:color="auto"/>
            </w:tcBorders>
            <w:noWrap/>
            <w:vAlign w:val="center"/>
            <w:hideMark/>
          </w:tcPr>
          <w:p w14:paraId="0D9A3E31" w14:textId="77777777" w:rsidR="0001139F" w:rsidRPr="0001139F" w:rsidRDefault="0001139F" w:rsidP="00F758DD">
            <w:pPr>
              <w:spacing w:after="0"/>
              <w:rPr>
                <w:rFonts w:asciiTheme="minorEastAsia" w:eastAsiaTheme="minorEastAsia" w:hAnsiTheme="minorEastAsia" w:cs="Arial"/>
                <w:szCs w:val="21"/>
              </w:rPr>
            </w:pPr>
            <w:r w:rsidRPr="0001139F">
              <w:rPr>
                <w:rFonts w:asciiTheme="minorEastAsia" w:eastAsiaTheme="minorEastAsia" w:hAnsiTheme="minorEastAsia" w:cs="Arial"/>
                <w:szCs w:val="21"/>
              </w:rPr>
              <w:t xml:space="preserve">　</w:t>
            </w:r>
          </w:p>
        </w:tc>
        <w:tc>
          <w:tcPr>
            <w:tcW w:w="2126" w:type="dxa"/>
            <w:tcBorders>
              <w:top w:val="nil"/>
              <w:left w:val="nil"/>
              <w:bottom w:val="single" w:sz="4" w:space="0" w:color="auto"/>
              <w:right w:val="single" w:sz="4" w:space="0" w:color="auto"/>
            </w:tcBorders>
            <w:noWrap/>
            <w:vAlign w:val="center"/>
          </w:tcPr>
          <w:p w14:paraId="71509D43" w14:textId="77777777" w:rsidR="0001139F" w:rsidRPr="0001139F" w:rsidRDefault="0001139F" w:rsidP="00F758DD">
            <w:pPr>
              <w:spacing w:after="0"/>
              <w:rPr>
                <w:rFonts w:asciiTheme="minorEastAsia" w:eastAsiaTheme="minorEastAsia" w:hAnsiTheme="minorEastAsia" w:cs="Arial"/>
                <w:szCs w:val="21"/>
              </w:rPr>
            </w:pPr>
          </w:p>
        </w:tc>
      </w:tr>
      <w:tr w:rsidR="0001139F" w:rsidRPr="000E3B90" w14:paraId="7B6CC8E9" w14:textId="77777777" w:rsidTr="0001139F">
        <w:trPr>
          <w:trHeight w:val="340"/>
        </w:trPr>
        <w:tc>
          <w:tcPr>
            <w:tcW w:w="279" w:type="dxa"/>
            <w:vMerge/>
            <w:tcBorders>
              <w:top w:val="nil"/>
              <w:left w:val="single" w:sz="4" w:space="0" w:color="auto"/>
              <w:bottom w:val="single" w:sz="4" w:space="0" w:color="000000"/>
              <w:right w:val="single" w:sz="4" w:space="0" w:color="auto"/>
            </w:tcBorders>
            <w:vAlign w:val="center"/>
            <w:hideMark/>
          </w:tcPr>
          <w:p w14:paraId="7C533746" w14:textId="77777777" w:rsidR="0001139F" w:rsidRPr="0001139F" w:rsidRDefault="0001139F" w:rsidP="00F758DD">
            <w:pPr>
              <w:spacing w:after="0"/>
              <w:rPr>
                <w:rFonts w:asciiTheme="minorEastAsia" w:eastAsiaTheme="minorEastAsia" w:hAnsiTheme="minorEastAsia" w:cs="Arial"/>
                <w:szCs w:val="21"/>
              </w:rPr>
            </w:pPr>
          </w:p>
        </w:tc>
        <w:tc>
          <w:tcPr>
            <w:tcW w:w="7371" w:type="dxa"/>
            <w:tcBorders>
              <w:top w:val="nil"/>
              <w:left w:val="nil"/>
              <w:bottom w:val="single" w:sz="4" w:space="0" w:color="auto"/>
              <w:right w:val="single" w:sz="4" w:space="0" w:color="auto"/>
            </w:tcBorders>
            <w:noWrap/>
            <w:vAlign w:val="center"/>
            <w:hideMark/>
          </w:tcPr>
          <w:p w14:paraId="1F7C6A2C" w14:textId="77777777" w:rsidR="0001139F" w:rsidRPr="0001139F" w:rsidRDefault="0001139F" w:rsidP="00F758DD">
            <w:pPr>
              <w:spacing w:after="0"/>
              <w:rPr>
                <w:rFonts w:asciiTheme="minorEastAsia" w:eastAsiaTheme="minorEastAsia" w:hAnsiTheme="minorEastAsia" w:cs="Arial"/>
                <w:b/>
                <w:bCs/>
                <w:szCs w:val="21"/>
              </w:rPr>
            </w:pPr>
            <w:r w:rsidRPr="0001139F">
              <w:rPr>
                <w:rFonts w:asciiTheme="minorEastAsia" w:eastAsiaTheme="minorEastAsia" w:hAnsiTheme="minorEastAsia" w:cs="Arial"/>
                <w:b/>
                <w:bCs/>
                <w:szCs w:val="21"/>
              </w:rPr>
              <w:t>d.</w:t>
            </w:r>
            <w:r w:rsidRPr="0001139F">
              <w:rPr>
                <w:rFonts w:asciiTheme="minorEastAsia" w:eastAsiaTheme="minorEastAsia" w:hAnsiTheme="minorEastAsia" w:cs="Arial" w:hint="eastAsia"/>
                <w:b/>
                <w:bCs/>
                <w:szCs w:val="21"/>
                <w:lang w:eastAsia="ja-JP"/>
              </w:rPr>
              <w:t xml:space="preserve"> </w:t>
            </w:r>
            <w:proofErr w:type="spellStart"/>
            <w:r w:rsidRPr="0001139F">
              <w:rPr>
                <w:rFonts w:asciiTheme="minorEastAsia" w:eastAsiaTheme="minorEastAsia" w:hAnsiTheme="minorEastAsia" w:cs="Arial" w:hint="eastAsia"/>
                <w:szCs w:val="21"/>
              </w:rPr>
              <w:t>その他</w:t>
            </w:r>
            <w:proofErr w:type="spellEnd"/>
          </w:p>
        </w:tc>
        <w:tc>
          <w:tcPr>
            <w:tcW w:w="2126" w:type="dxa"/>
            <w:tcBorders>
              <w:top w:val="nil"/>
              <w:left w:val="nil"/>
              <w:bottom w:val="single" w:sz="4" w:space="0" w:color="auto"/>
              <w:right w:val="single" w:sz="4" w:space="0" w:color="auto"/>
            </w:tcBorders>
            <w:noWrap/>
            <w:vAlign w:val="center"/>
          </w:tcPr>
          <w:p w14:paraId="0301E9A3" w14:textId="77777777" w:rsidR="0001139F" w:rsidRPr="0001139F" w:rsidRDefault="0001139F" w:rsidP="00F758DD">
            <w:pPr>
              <w:spacing w:after="0"/>
              <w:rPr>
                <w:rFonts w:asciiTheme="minorEastAsia" w:eastAsiaTheme="minorEastAsia" w:hAnsiTheme="minorEastAsia" w:cs="Arial"/>
                <w:szCs w:val="21"/>
              </w:rPr>
            </w:pPr>
          </w:p>
        </w:tc>
      </w:tr>
      <w:tr w:rsidR="0001139F" w:rsidRPr="000E3B90" w14:paraId="29C11481" w14:textId="77777777" w:rsidTr="0001139F">
        <w:trPr>
          <w:trHeight w:val="340"/>
        </w:trPr>
        <w:tc>
          <w:tcPr>
            <w:tcW w:w="279" w:type="dxa"/>
            <w:vMerge/>
            <w:tcBorders>
              <w:top w:val="nil"/>
              <w:left w:val="single" w:sz="4" w:space="0" w:color="auto"/>
              <w:bottom w:val="single" w:sz="4" w:space="0" w:color="000000"/>
              <w:right w:val="single" w:sz="4" w:space="0" w:color="auto"/>
            </w:tcBorders>
            <w:vAlign w:val="center"/>
            <w:hideMark/>
          </w:tcPr>
          <w:p w14:paraId="1764836B" w14:textId="77777777" w:rsidR="0001139F" w:rsidRPr="0001139F" w:rsidRDefault="0001139F" w:rsidP="00F758DD">
            <w:pPr>
              <w:spacing w:after="0"/>
              <w:rPr>
                <w:rFonts w:asciiTheme="minorEastAsia" w:eastAsiaTheme="minorEastAsia" w:hAnsiTheme="minorEastAsia" w:cs="Arial"/>
                <w:szCs w:val="21"/>
              </w:rPr>
            </w:pPr>
          </w:p>
        </w:tc>
        <w:tc>
          <w:tcPr>
            <w:tcW w:w="7371" w:type="dxa"/>
            <w:tcBorders>
              <w:top w:val="nil"/>
              <w:left w:val="nil"/>
              <w:bottom w:val="single" w:sz="4" w:space="0" w:color="auto"/>
              <w:right w:val="single" w:sz="4" w:space="0" w:color="auto"/>
            </w:tcBorders>
            <w:noWrap/>
            <w:vAlign w:val="center"/>
            <w:hideMark/>
          </w:tcPr>
          <w:p w14:paraId="06125227" w14:textId="77777777" w:rsidR="0001139F" w:rsidRPr="0001139F" w:rsidRDefault="0001139F" w:rsidP="00F758DD">
            <w:pPr>
              <w:spacing w:after="0"/>
              <w:rPr>
                <w:rFonts w:asciiTheme="minorEastAsia" w:eastAsiaTheme="minorEastAsia" w:hAnsiTheme="minorEastAsia" w:cs="Arial"/>
                <w:szCs w:val="21"/>
              </w:rPr>
            </w:pPr>
            <w:r w:rsidRPr="0001139F">
              <w:rPr>
                <w:rFonts w:asciiTheme="minorEastAsia" w:eastAsiaTheme="minorEastAsia" w:hAnsiTheme="minorEastAsia" w:cs="Arial"/>
                <w:szCs w:val="21"/>
              </w:rPr>
              <w:t xml:space="preserve">　</w:t>
            </w:r>
          </w:p>
        </w:tc>
        <w:tc>
          <w:tcPr>
            <w:tcW w:w="2126" w:type="dxa"/>
            <w:tcBorders>
              <w:top w:val="nil"/>
              <w:left w:val="nil"/>
              <w:bottom w:val="single" w:sz="4" w:space="0" w:color="auto"/>
              <w:right w:val="single" w:sz="4" w:space="0" w:color="auto"/>
            </w:tcBorders>
            <w:noWrap/>
            <w:vAlign w:val="center"/>
          </w:tcPr>
          <w:p w14:paraId="07E65114" w14:textId="77777777" w:rsidR="0001139F" w:rsidRPr="0001139F" w:rsidRDefault="0001139F" w:rsidP="00F758DD">
            <w:pPr>
              <w:spacing w:after="0"/>
              <w:rPr>
                <w:rFonts w:asciiTheme="minorEastAsia" w:eastAsiaTheme="minorEastAsia" w:hAnsiTheme="minorEastAsia" w:cs="Arial"/>
                <w:szCs w:val="21"/>
              </w:rPr>
            </w:pPr>
          </w:p>
        </w:tc>
      </w:tr>
      <w:tr w:rsidR="0001139F" w:rsidRPr="000E3B90" w14:paraId="2F49596A" w14:textId="77777777" w:rsidTr="0001139F">
        <w:trPr>
          <w:trHeight w:val="340"/>
        </w:trPr>
        <w:tc>
          <w:tcPr>
            <w:tcW w:w="279" w:type="dxa"/>
            <w:vMerge/>
            <w:tcBorders>
              <w:top w:val="nil"/>
              <w:left w:val="single" w:sz="4" w:space="0" w:color="auto"/>
              <w:bottom w:val="single" w:sz="4" w:space="0" w:color="000000"/>
              <w:right w:val="single" w:sz="4" w:space="0" w:color="auto"/>
            </w:tcBorders>
            <w:vAlign w:val="center"/>
          </w:tcPr>
          <w:p w14:paraId="6F3C6117" w14:textId="77777777" w:rsidR="0001139F" w:rsidRPr="0001139F" w:rsidRDefault="0001139F" w:rsidP="00F758DD">
            <w:pPr>
              <w:spacing w:after="0"/>
              <w:rPr>
                <w:rFonts w:asciiTheme="minorEastAsia" w:eastAsiaTheme="minorEastAsia" w:hAnsiTheme="minorEastAsia" w:cs="Arial"/>
                <w:szCs w:val="21"/>
              </w:rPr>
            </w:pPr>
          </w:p>
        </w:tc>
        <w:tc>
          <w:tcPr>
            <w:tcW w:w="7371" w:type="dxa"/>
            <w:tcBorders>
              <w:top w:val="nil"/>
              <w:left w:val="nil"/>
              <w:bottom w:val="single" w:sz="4" w:space="0" w:color="auto"/>
              <w:right w:val="single" w:sz="4" w:space="0" w:color="auto"/>
            </w:tcBorders>
            <w:noWrap/>
            <w:vAlign w:val="center"/>
          </w:tcPr>
          <w:p w14:paraId="7A65B373" w14:textId="77777777" w:rsidR="0001139F" w:rsidRPr="0001139F" w:rsidRDefault="0001139F" w:rsidP="00F758DD">
            <w:pPr>
              <w:spacing w:after="0"/>
              <w:rPr>
                <w:rFonts w:asciiTheme="minorEastAsia" w:eastAsiaTheme="minorEastAsia" w:hAnsiTheme="minorEastAsia" w:cs="Arial"/>
                <w:szCs w:val="21"/>
              </w:rPr>
            </w:pPr>
          </w:p>
        </w:tc>
        <w:tc>
          <w:tcPr>
            <w:tcW w:w="2126" w:type="dxa"/>
            <w:tcBorders>
              <w:top w:val="nil"/>
              <w:left w:val="nil"/>
              <w:bottom w:val="single" w:sz="4" w:space="0" w:color="auto"/>
              <w:right w:val="single" w:sz="4" w:space="0" w:color="auto"/>
            </w:tcBorders>
            <w:noWrap/>
            <w:vAlign w:val="center"/>
          </w:tcPr>
          <w:p w14:paraId="2AA24BF9" w14:textId="77777777" w:rsidR="0001139F" w:rsidRPr="0001139F" w:rsidRDefault="0001139F" w:rsidP="00F758DD">
            <w:pPr>
              <w:spacing w:after="0"/>
              <w:rPr>
                <w:rFonts w:asciiTheme="minorEastAsia" w:eastAsiaTheme="minorEastAsia" w:hAnsiTheme="minorEastAsia" w:cs="Arial"/>
                <w:szCs w:val="21"/>
              </w:rPr>
            </w:pPr>
          </w:p>
        </w:tc>
      </w:tr>
      <w:tr w:rsidR="0001139F" w:rsidRPr="000E3B90" w14:paraId="36EE7F85" w14:textId="77777777" w:rsidTr="0001139F">
        <w:trPr>
          <w:trHeight w:val="340"/>
        </w:trPr>
        <w:tc>
          <w:tcPr>
            <w:tcW w:w="279" w:type="dxa"/>
            <w:vMerge/>
            <w:tcBorders>
              <w:top w:val="nil"/>
              <w:left w:val="single" w:sz="4" w:space="0" w:color="auto"/>
              <w:bottom w:val="single" w:sz="4" w:space="0" w:color="000000"/>
              <w:right w:val="single" w:sz="4" w:space="0" w:color="auto"/>
            </w:tcBorders>
            <w:vAlign w:val="center"/>
          </w:tcPr>
          <w:p w14:paraId="2BF7F5B3" w14:textId="77777777" w:rsidR="0001139F" w:rsidRPr="0001139F" w:rsidRDefault="0001139F" w:rsidP="00F758DD">
            <w:pPr>
              <w:spacing w:after="0"/>
              <w:rPr>
                <w:rFonts w:asciiTheme="minorEastAsia" w:eastAsiaTheme="minorEastAsia" w:hAnsiTheme="minorEastAsia" w:cs="Arial"/>
                <w:szCs w:val="21"/>
              </w:rPr>
            </w:pPr>
          </w:p>
        </w:tc>
        <w:tc>
          <w:tcPr>
            <w:tcW w:w="7371" w:type="dxa"/>
            <w:tcBorders>
              <w:top w:val="nil"/>
              <w:left w:val="nil"/>
              <w:bottom w:val="single" w:sz="4" w:space="0" w:color="auto"/>
              <w:right w:val="single" w:sz="4" w:space="0" w:color="auto"/>
            </w:tcBorders>
            <w:noWrap/>
            <w:vAlign w:val="center"/>
          </w:tcPr>
          <w:p w14:paraId="6299A4B9" w14:textId="77777777" w:rsidR="0001139F" w:rsidRPr="0001139F" w:rsidRDefault="0001139F" w:rsidP="00F758DD">
            <w:pPr>
              <w:spacing w:after="0"/>
              <w:rPr>
                <w:rFonts w:asciiTheme="minorEastAsia" w:eastAsiaTheme="minorEastAsia" w:hAnsiTheme="minorEastAsia" w:cs="Arial"/>
                <w:szCs w:val="21"/>
              </w:rPr>
            </w:pPr>
          </w:p>
        </w:tc>
        <w:tc>
          <w:tcPr>
            <w:tcW w:w="2126" w:type="dxa"/>
            <w:tcBorders>
              <w:top w:val="nil"/>
              <w:left w:val="nil"/>
              <w:bottom w:val="single" w:sz="4" w:space="0" w:color="auto"/>
              <w:right w:val="single" w:sz="4" w:space="0" w:color="auto"/>
            </w:tcBorders>
            <w:noWrap/>
            <w:vAlign w:val="center"/>
          </w:tcPr>
          <w:p w14:paraId="3B513F19" w14:textId="77777777" w:rsidR="0001139F" w:rsidRPr="0001139F" w:rsidRDefault="0001139F" w:rsidP="00F758DD">
            <w:pPr>
              <w:spacing w:after="0"/>
              <w:rPr>
                <w:rFonts w:asciiTheme="minorEastAsia" w:eastAsiaTheme="minorEastAsia" w:hAnsiTheme="minorEastAsia" w:cs="Arial"/>
                <w:szCs w:val="21"/>
              </w:rPr>
            </w:pPr>
          </w:p>
        </w:tc>
      </w:tr>
      <w:tr w:rsidR="0001139F" w:rsidRPr="000E3B90" w14:paraId="3E8EAFF4" w14:textId="77777777" w:rsidTr="0001139F">
        <w:trPr>
          <w:trHeight w:val="340"/>
        </w:trPr>
        <w:tc>
          <w:tcPr>
            <w:tcW w:w="279" w:type="dxa"/>
            <w:vMerge/>
            <w:tcBorders>
              <w:top w:val="nil"/>
              <w:left w:val="single" w:sz="4" w:space="0" w:color="auto"/>
              <w:bottom w:val="single" w:sz="4" w:space="0" w:color="000000"/>
              <w:right w:val="single" w:sz="4" w:space="0" w:color="auto"/>
            </w:tcBorders>
            <w:vAlign w:val="center"/>
            <w:hideMark/>
          </w:tcPr>
          <w:p w14:paraId="769ED832" w14:textId="77777777" w:rsidR="0001139F" w:rsidRPr="0001139F" w:rsidRDefault="0001139F" w:rsidP="00F758DD">
            <w:pPr>
              <w:spacing w:after="0"/>
              <w:rPr>
                <w:rFonts w:asciiTheme="minorEastAsia" w:eastAsiaTheme="minorEastAsia" w:hAnsiTheme="minorEastAsia" w:cs="Arial"/>
                <w:szCs w:val="21"/>
              </w:rPr>
            </w:pPr>
          </w:p>
        </w:tc>
        <w:tc>
          <w:tcPr>
            <w:tcW w:w="7371" w:type="dxa"/>
            <w:tcBorders>
              <w:top w:val="nil"/>
              <w:left w:val="nil"/>
              <w:bottom w:val="single" w:sz="4" w:space="0" w:color="auto"/>
              <w:right w:val="single" w:sz="4" w:space="0" w:color="auto"/>
            </w:tcBorders>
            <w:noWrap/>
            <w:vAlign w:val="center"/>
            <w:hideMark/>
          </w:tcPr>
          <w:p w14:paraId="46D8EFEC" w14:textId="77777777" w:rsidR="0001139F" w:rsidRPr="0001139F" w:rsidRDefault="0001139F" w:rsidP="00F758DD">
            <w:pPr>
              <w:spacing w:after="0"/>
              <w:rPr>
                <w:rFonts w:asciiTheme="minorEastAsia" w:eastAsiaTheme="minorEastAsia" w:hAnsiTheme="minorEastAsia" w:cs="Arial"/>
                <w:szCs w:val="21"/>
              </w:rPr>
            </w:pPr>
            <w:r w:rsidRPr="0001139F">
              <w:rPr>
                <w:rFonts w:asciiTheme="minorEastAsia" w:eastAsiaTheme="minorEastAsia" w:hAnsiTheme="minorEastAsia" w:cs="Arial"/>
                <w:szCs w:val="21"/>
              </w:rPr>
              <w:t xml:space="preserve">　</w:t>
            </w:r>
          </w:p>
        </w:tc>
        <w:tc>
          <w:tcPr>
            <w:tcW w:w="2126" w:type="dxa"/>
            <w:tcBorders>
              <w:top w:val="nil"/>
              <w:left w:val="nil"/>
              <w:bottom w:val="single" w:sz="4" w:space="0" w:color="auto"/>
              <w:right w:val="single" w:sz="4" w:space="0" w:color="auto"/>
            </w:tcBorders>
            <w:noWrap/>
            <w:vAlign w:val="center"/>
          </w:tcPr>
          <w:p w14:paraId="0B791105" w14:textId="77777777" w:rsidR="0001139F" w:rsidRPr="0001139F" w:rsidRDefault="0001139F" w:rsidP="00F758DD">
            <w:pPr>
              <w:spacing w:after="0"/>
              <w:rPr>
                <w:rFonts w:asciiTheme="minorEastAsia" w:eastAsiaTheme="minorEastAsia" w:hAnsiTheme="minorEastAsia" w:cs="Arial"/>
                <w:szCs w:val="21"/>
              </w:rPr>
            </w:pPr>
          </w:p>
        </w:tc>
      </w:tr>
      <w:tr w:rsidR="0001139F" w:rsidRPr="000E3B90" w14:paraId="4F4F6F72" w14:textId="77777777" w:rsidTr="0001139F">
        <w:trPr>
          <w:trHeight w:val="340"/>
        </w:trPr>
        <w:tc>
          <w:tcPr>
            <w:tcW w:w="7650" w:type="dxa"/>
            <w:gridSpan w:val="2"/>
            <w:tcBorders>
              <w:top w:val="single" w:sz="4" w:space="0" w:color="auto"/>
              <w:left w:val="single" w:sz="4" w:space="0" w:color="auto"/>
              <w:bottom w:val="single" w:sz="4" w:space="0" w:color="auto"/>
              <w:right w:val="single" w:sz="4" w:space="0" w:color="auto"/>
            </w:tcBorders>
            <w:noWrap/>
            <w:vAlign w:val="center"/>
            <w:hideMark/>
          </w:tcPr>
          <w:p w14:paraId="0300F3E5" w14:textId="77777777" w:rsidR="0001139F" w:rsidRPr="0001139F" w:rsidRDefault="0001139F" w:rsidP="00F758DD">
            <w:pPr>
              <w:spacing w:after="0"/>
              <w:jc w:val="center"/>
              <w:rPr>
                <w:rFonts w:asciiTheme="minorEastAsia" w:eastAsiaTheme="minorEastAsia" w:hAnsiTheme="minorEastAsia" w:cs="Arial"/>
                <w:b/>
                <w:bCs/>
                <w:szCs w:val="21"/>
                <w:u w:val="single"/>
              </w:rPr>
            </w:pPr>
            <w:r w:rsidRPr="0001139F">
              <w:rPr>
                <w:rFonts w:asciiTheme="minorEastAsia" w:eastAsiaTheme="minorEastAsia" w:hAnsiTheme="minorEastAsia" w:cs="Arial" w:hint="eastAsia"/>
                <w:b/>
                <w:bCs/>
                <w:szCs w:val="21"/>
                <w:u w:val="single"/>
                <w:lang w:eastAsia="ja-JP"/>
              </w:rPr>
              <w:t>合計</w:t>
            </w:r>
          </w:p>
        </w:tc>
        <w:tc>
          <w:tcPr>
            <w:tcW w:w="2126" w:type="dxa"/>
            <w:tcBorders>
              <w:top w:val="nil"/>
              <w:left w:val="nil"/>
              <w:bottom w:val="single" w:sz="4" w:space="0" w:color="auto"/>
              <w:right w:val="single" w:sz="4" w:space="0" w:color="auto"/>
            </w:tcBorders>
            <w:noWrap/>
            <w:vAlign w:val="center"/>
          </w:tcPr>
          <w:p w14:paraId="569939E8" w14:textId="77777777" w:rsidR="0001139F" w:rsidRPr="0001139F" w:rsidRDefault="0001139F" w:rsidP="00F758DD">
            <w:pPr>
              <w:spacing w:after="0"/>
              <w:rPr>
                <w:rFonts w:asciiTheme="minorEastAsia" w:eastAsiaTheme="minorEastAsia" w:hAnsiTheme="minorEastAsia" w:cs="Arial"/>
                <w:szCs w:val="21"/>
              </w:rPr>
            </w:pPr>
          </w:p>
        </w:tc>
      </w:tr>
    </w:tbl>
    <w:p w14:paraId="68A864F6" w14:textId="77777777" w:rsidR="00851EBD" w:rsidRDefault="00851EBD" w:rsidP="00851EBD">
      <w:pPr>
        <w:pStyle w:val="21"/>
        <w:rPr>
          <w:color w:val="auto"/>
          <w:lang w:eastAsia="ja-JP"/>
        </w:rPr>
      </w:pPr>
    </w:p>
    <w:p w14:paraId="7BD4D1DC" w14:textId="3E16BF5D" w:rsidR="00851EBD" w:rsidRPr="00B05464" w:rsidRDefault="005A7892" w:rsidP="00851EBD">
      <w:pPr>
        <w:pStyle w:val="21"/>
        <w:rPr>
          <w:rFonts w:asciiTheme="minorEastAsia" w:eastAsiaTheme="minorEastAsia" w:hAnsiTheme="minorEastAsia"/>
          <w:color w:val="auto"/>
          <w:lang w:eastAsia="ja-JP"/>
        </w:rPr>
      </w:pPr>
      <w:r>
        <w:rPr>
          <w:rFonts w:asciiTheme="minorEastAsia" w:eastAsiaTheme="minorEastAsia" w:hAnsiTheme="minorEastAsia" w:hint="eastAsia"/>
          <w:color w:val="auto"/>
          <w:lang w:eastAsia="ja-JP"/>
        </w:rPr>
        <w:t>8</w:t>
      </w:r>
      <w:r w:rsidR="00851EBD" w:rsidRPr="00B05464">
        <w:rPr>
          <w:rFonts w:asciiTheme="minorEastAsia" w:eastAsiaTheme="minorEastAsia" w:hAnsiTheme="minorEastAsia"/>
          <w:color w:val="auto"/>
          <w:lang w:eastAsia="ja-JP"/>
        </w:rPr>
        <w:t>. 利益相反の申告</w:t>
      </w:r>
    </w:p>
    <w:p w14:paraId="2E83DB89" w14:textId="77777777" w:rsidR="00851EBD" w:rsidRPr="00851EBD" w:rsidRDefault="00851EBD" w:rsidP="00851EBD">
      <w:pPr>
        <w:contextualSpacing/>
        <w:rPr>
          <w:rFonts w:asciiTheme="minorEastAsia" w:eastAsiaTheme="minorEastAsia" w:hAnsiTheme="minorEastAsia"/>
          <w:lang w:eastAsia="ja-JP"/>
        </w:rPr>
      </w:pPr>
      <w:r w:rsidRPr="00851EBD">
        <w:rPr>
          <w:rFonts w:asciiTheme="minorEastAsia" w:eastAsiaTheme="minorEastAsia" w:hAnsiTheme="minorEastAsia" w:hint="eastAsia"/>
          <w:b/>
          <w:bCs/>
          <w:lang w:eastAsia="ja-JP"/>
        </w:rPr>
        <w:t>応募者と機関の利益相反マネジメントについて</w:t>
      </w:r>
    </w:p>
    <w:p w14:paraId="1389DEEE" w14:textId="77777777" w:rsidR="00851EBD" w:rsidRPr="00851EBD" w:rsidRDefault="00851EBD" w:rsidP="00851EBD">
      <w:pPr>
        <w:contextualSpacing/>
        <w:rPr>
          <w:rFonts w:asciiTheme="minorEastAsia" w:eastAsiaTheme="minorEastAsia" w:hAnsiTheme="minorEastAsia"/>
          <w:lang w:eastAsia="ja-JP"/>
        </w:rPr>
      </w:pPr>
      <w:r w:rsidRPr="00851EBD">
        <w:rPr>
          <w:rFonts w:asciiTheme="minorEastAsia" w:eastAsiaTheme="minorEastAsia" w:hAnsiTheme="minorEastAsia" w:hint="eastAsia"/>
          <w:lang w:eastAsia="ja-JP"/>
        </w:rPr>
        <w:t xml:space="preserve">　応募者の誰かが何等かの形で関わっている或いは個人的利益を得ている機関に属する研究者が参加する研究課題を採択して寄付金を配分すると、利益相反に相当する場合があります。その様な疑義を避け、透明性と公正性を保つため、その様なケースに該当する研究者が参加する場合は、その旨及び必要性や妥当性、公正性を記載してください。必要性や妥当性、公正性について、書面・面接選考時に、審査員と研究計画に関連する分野の部局の利益相反委員会又は研究倫理審査委員会が検討し、採択された場合には、必要な利益相反マネジメントの対応を行って頂きます。</w:t>
      </w:r>
    </w:p>
    <w:p w14:paraId="2B3A00DE" w14:textId="77777777" w:rsidR="00851EBD" w:rsidRPr="00851EBD" w:rsidRDefault="00851EBD" w:rsidP="00851EBD">
      <w:pPr>
        <w:ind w:firstLineChars="100" w:firstLine="210"/>
        <w:contextualSpacing/>
        <w:rPr>
          <w:rFonts w:asciiTheme="minorEastAsia" w:eastAsiaTheme="minorEastAsia" w:hAnsiTheme="minorEastAsia"/>
          <w:lang w:eastAsia="ja-JP"/>
        </w:rPr>
      </w:pPr>
      <w:r w:rsidRPr="00851EBD">
        <w:rPr>
          <w:rFonts w:asciiTheme="minorEastAsia" w:eastAsiaTheme="minorEastAsia" w:hAnsiTheme="minorEastAsia" w:hint="eastAsia"/>
          <w:lang w:eastAsia="ja-JP"/>
        </w:rPr>
        <w:t>応募者の誰かが何等かの形で関わっている或いは個人的利益を得ている機関とは、次の(1) ～(8)の様なケースです。該当の有・無を記載の上、該当する場合は、その様なケースに該当する研究者が参加する必要性や妥当性、公正性を記載してください。</w:t>
      </w:r>
    </w:p>
    <w:p w14:paraId="6B400529" w14:textId="77777777" w:rsidR="00851EBD" w:rsidRPr="00851EBD" w:rsidRDefault="00851EBD" w:rsidP="00851EBD">
      <w:pPr>
        <w:ind w:firstLineChars="100" w:firstLine="210"/>
        <w:contextualSpacing/>
        <w:rPr>
          <w:rFonts w:asciiTheme="minorEastAsia" w:eastAsiaTheme="minorEastAsia" w:hAnsiTheme="minorEastAsia"/>
          <w:lang w:eastAsia="ja-JP"/>
        </w:rPr>
      </w:pPr>
    </w:p>
    <w:p w14:paraId="1212DECC" w14:textId="77777777" w:rsidR="00851EBD" w:rsidRPr="00851EBD" w:rsidRDefault="00851EBD" w:rsidP="00851EBD">
      <w:pPr>
        <w:contextualSpacing/>
        <w:rPr>
          <w:rFonts w:asciiTheme="minorEastAsia" w:eastAsiaTheme="minorEastAsia" w:hAnsiTheme="minorEastAsia"/>
          <w:lang w:eastAsia="ja-JP"/>
        </w:rPr>
      </w:pPr>
      <w:r w:rsidRPr="00851EBD">
        <w:rPr>
          <w:rFonts w:asciiTheme="minorEastAsia" w:eastAsiaTheme="minorEastAsia" w:hAnsiTheme="minorEastAsia"/>
          <w:lang w:eastAsia="ja-JP"/>
        </w:rPr>
        <w:t xml:space="preserve">(1) </w:t>
      </w:r>
      <w:r w:rsidRPr="00851EBD">
        <w:rPr>
          <w:rFonts w:asciiTheme="minorEastAsia" w:eastAsiaTheme="minorEastAsia" w:hAnsiTheme="minorEastAsia" w:hint="eastAsia"/>
          <w:lang w:eastAsia="ja-JP"/>
        </w:rPr>
        <w:t>応募者の誰かの研究成果を基に設立した機関　　　　　　　　　　　　該当の有無：</w:t>
      </w:r>
    </w:p>
    <w:p w14:paraId="78F9F6F9" w14:textId="77777777" w:rsidR="00851EBD" w:rsidRPr="00851EBD" w:rsidRDefault="00851EBD" w:rsidP="00851EBD">
      <w:pPr>
        <w:contextualSpacing/>
        <w:rPr>
          <w:rFonts w:asciiTheme="minorEastAsia" w:eastAsiaTheme="minorEastAsia" w:hAnsiTheme="minorEastAsia"/>
          <w:lang w:eastAsia="ja-JP"/>
        </w:rPr>
      </w:pPr>
      <w:r w:rsidRPr="00851EBD">
        <w:rPr>
          <w:rFonts w:asciiTheme="minorEastAsia" w:eastAsiaTheme="minorEastAsia" w:hAnsiTheme="minorEastAsia" w:hint="eastAsia"/>
          <w:lang w:eastAsia="ja-JP"/>
        </w:rPr>
        <w:t>(2) 応募者の誰かが兼業している機関　　　　　　　　　　　　　　　　　該当の有無：</w:t>
      </w:r>
    </w:p>
    <w:p w14:paraId="28849782" w14:textId="77777777" w:rsidR="00851EBD" w:rsidRPr="00851EBD" w:rsidRDefault="00851EBD" w:rsidP="00851EBD">
      <w:pPr>
        <w:contextualSpacing/>
        <w:rPr>
          <w:rFonts w:asciiTheme="minorEastAsia" w:eastAsiaTheme="minorEastAsia" w:hAnsiTheme="minorEastAsia"/>
          <w:lang w:eastAsia="ja-JP"/>
        </w:rPr>
      </w:pPr>
      <w:r w:rsidRPr="00851EBD">
        <w:rPr>
          <w:rFonts w:asciiTheme="minorEastAsia" w:eastAsiaTheme="minorEastAsia" w:hAnsiTheme="minorEastAsia" w:hint="eastAsia"/>
          <w:lang w:eastAsia="ja-JP"/>
        </w:rPr>
        <w:t>(3) 応募者の誰かが役員である機関　　　　　　　　　　　　　　　　　　該当の有無：</w:t>
      </w:r>
    </w:p>
    <w:p w14:paraId="01B5232F" w14:textId="77777777" w:rsidR="00851EBD" w:rsidRPr="00851EBD" w:rsidRDefault="00851EBD" w:rsidP="00851EBD">
      <w:pPr>
        <w:contextualSpacing/>
        <w:rPr>
          <w:rFonts w:asciiTheme="minorEastAsia" w:eastAsiaTheme="minorEastAsia" w:hAnsiTheme="minorEastAsia"/>
          <w:lang w:eastAsia="ja-JP"/>
        </w:rPr>
      </w:pPr>
      <w:r w:rsidRPr="00851EBD">
        <w:rPr>
          <w:rFonts w:asciiTheme="minorEastAsia" w:eastAsiaTheme="minorEastAsia" w:hAnsiTheme="minorEastAsia" w:hint="eastAsia"/>
          <w:lang w:eastAsia="ja-JP"/>
        </w:rPr>
        <w:t>(4) 応募者の誰かが株式を保有している機関　　　　　　　　　　　　　　該当の有無：</w:t>
      </w:r>
    </w:p>
    <w:p w14:paraId="1D136418" w14:textId="77777777" w:rsidR="00851EBD" w:rsidRPr="00851EBD" w:rsidRDefault="00851EBD" w:rsidP="00851EBD">
      <w:pPr>
        <w:contextualSpacing/>
        <w:rPr>
          <w:rFonts w:asciiTheme="minorEastAsia" w:eastAsiaTheme="minorEastAsia" w:hAnsiTheme="minorEastAsia"/>
          <w:lang w:eastAsia="ja-JP"/>
        </w:rPr>
      </w:pPr>
      <w:r w:rsidRPr="00851EBD">
        <w:rPr>
          <w:rFonts w:asciiTheme="minorEastAsia" w:eastAsiaTheme="minorEastAsia" w:hAnsiTheme="minorEastAsia" w:hint="eastAsia"/>
          <w:lang w:eastAsia="ja-JP"/>
        </w:rPr>
        <w:t>(5) 応募者の誰かが研究成果の実施料や売却による収入を得ている機関　　該当の有無：</w:t>
      </w:r>
    </w:p>
    <w:p w14:paraId="0BF3B209" w14:textId="77777777" w:rsidR="00851EBD" w:rsidRPr="00851EBD" w:rsidRDefault="00851EBD" w:rsidP="00851EBD">
      <w:pPr>
        <w:contextualSpacing/>
        <w:rPr>
          <w:rFonts w:asciiTheme="minorEastAsia" w:eastAsiaTheme="minorEastAsia" w:hAnsiTheme="minorEastAsia"/>
          <w:lang w:eastAsia="ja-JP"/>
        </w:rPr>
      </w:pPr>
      <w:r w:rsidRPr="00851EBD">
        <w:rPr>
          <w:rFonts w:asciiTheme="minorEastAsia" w:eastAsiaTheme="minorEastAsia" w:hAnsiTheme="minorEastAsia" w:hint="eastAsia"/>
          <w:lang w:eastAsia="ja-JP"/>
        </w:rPr>
        <w:t>(6) 応募者の誰かが給与（計100万円以上）を得ている機関　　　　　　　該当の有無：</w:t>
      </w:r>
    </w:p>
    <w:p w14:paraId="1F01A810" w14:textId="77777777" w:rsidR="00851EBD" w:rsidRPr="00851EBD" w:rsidRDefault="00851EBD" w:rsidP="00851EBD">
      <w:pPr>
        <w:contextualSpacing/>
        <w:rPr>
          <w:rFonts w:asciiTheme="minorEastAsia" w:eastAsiaTheme="minorEastAsia" w:hAnsiTheme="minorEastAsia"/>
          <w:lang w:eastAsia="ja-JP"/>
        </w:rPr>
      </w:pPr>
      <w:r w:rsidRPr="00851EBD">
        <w:rPr>
          <w:rFonts w:asciiTheme="minorEastAsia" w:eastAsiaTheme="minorEastAsia" w:hAnsiTheme="minorEastAsia" w:hint="eastAsia"/>
          <w:lang w:eastAsia="ja-JP"/>
        </w:rPr>
        <w:t>(7) 応募者の誰かが法人の管理下にない金銭、物品、役務等であって　　　該当の有無：</w:t>
      </w:r>
    </w:p>
    <w:p w14:paraId="1D992869" w14:textId="77777777" w:rsidR="00851EBD" w:rsidRPr="00851EBD" w:rsidRDefault="00851EBD" w:rsidP="00851EBD">
      <w:pPr>
        <w:contextualSpacing/>
        <w:rPr>
          <w:rFonts w:asciiTheme="minorEastAsia" w:eastAsiaTheme="minorEastAsia" w:hAnsiTheme="minorEastAsia"/>
          <w:lang w:eastAsia="ja-JP"/>
        </w:rPr>
      </w:pPr>
      <w:r w:rsidRPr="00851EBD">
        <w:rPr>
          <w:rFonts w:asciiTheme="minorEastAsia" w:eastAsiaTheme="minorEastAsia" w:hAnsiTheme="minorEastAsia" w:hint="eastAsia"/>
          <w:lang w:eastAsia="ja-JP"/>
        </w:rPr>
        <w:t xml:space="preserve">     研究に関連するもの又は研究の信頼性を損なうおそれのあるもの　　　</w:t>
      </w:r>
    </w:p>
    <w:p w14:paraId="17AFF945" w14:textId="77777777" w:rsidR="00851EBD" w:rsidRPr="00851EBD" w:rsidRDefault="00851EBD" w:rsidP="00851EBD">
      <w:pPr>
        <w:contextualSpacing/>
        <w:rPr>
          <w:rFonts w:asciiTheme="minorEastAsia" w:eastAsiaTheme="minorEastAsia" w:hAnsiTheme="minorEastAsia"/>
          <w:lang w:eastAsia="ja-JP"/>
        </w:rPr>
      </w:pPr>
      <w:r w:rsidRPr="00851EBD">
        <w:rPr>
          <w:rFonts w:asciiTheme="minorEastAsia" w:eastAsiaTheme="minorEastAsia" w:hAnsiTheme="minorEastAsia" w:hint="eastAsia"/>
          <w:lang w:eastAsia="ja-JP"/>
        </w:rPr>
        <w:t xml:space="preserve">   （補助金・助成金等のすべての研究資金、奨励金、賞金、寄附金、</w:t>
      </w:r>
    </w:p>
    <w:p w14:paraId="54FA9D96" w14:textId="77777777" w:rsidR="00851EBD" w:rsidRPr="00851EBD" w:rsidRDefault="00851EBD" w:rsidP="00851EBD">
      <w:pPr>
        <w:contextualSpacing/>
        <w:rPr>
          <w:rFonts w:asciiTheme="minorEastAsia" w:eastAsiaTheme="minorEastAsia" w:hAnsiTheme="minorEastAsia"/>
          <w:lang w:eastAsia="ja-JP"/>
        </w:rPr>
      </w:pPr>
      <w:r w:rsidRPr="00851EBD">
        <w:rPr>
          <w:rFonts w:asciiTheme="minorEastAsia" w:eastAsiaTheme="minorEastAsia" w:hAnsiTheme="minorEastAsia" w:hint="eastAsia"/>
          <w:lang w:eastAsia="ja-JP"/>
        </w:rPr>
        <w:t xml:space="preserve">     出張費、講演料、執筆料、物品、役務）を得ている機関</w:t>
      </w:r>
    </w:p>
    <w:p w14:paraId="2D7C754F" w14:textId="77777777" w:rsidR="00851EBD" w:rsidRPr="00851EBD" w:rsidRDefault="00851EBD" w:rsidP="00851EBD">
      <w:pPr>
        <w:contextualSpacing/>
        <w:rPr>
          <w:rFonts w:asciiTheme="minorEastAsia" w:eastAsiaTheme="minorEastAsia" w:hAnsiTheme="minorEastAsia"/>
          <w:lang w:eastAsia="ja-JP"/>
        </w:rPr>
      </w:pPr>
      <w:r w:rsidRPr="00851EBD">
        <w:rPr>
          <w:rFonts w:asciiTheme="minorEastAsia" w:eastAsiaTheme="minorEastAsia" w:hAnsiTheme="minorEastAsia" w:hint="eastAsia"/>
          <w:lang w:eastAsia="ja-JP"/>
        </w:rPr>
        <w:t xml:space="preserve"> (8) 上記以外でも利益相反があると思われる場合　　　　　　　　　　　該当の有無：</w:t>
      </w:r>
    </w:p>
    <w:p w14:paraId="1AAD2E2B" w14:textId="77777777" w:rsidR="00851EBD" w:rsidRPr="00851EBD" w:rsidRDefault="00851EBD" w:rsidP="00851EBD">
      <w:pPr>
        <w:contextualSpacing/>
        <w:rPr>
          <w:rFonts w:asciiTheme="minorEastAsia" w:eastAsiaTheme="minorEastAsia" w:hAnsiTheme="minorEastAsia"/>
          <w:lang w:eastAsia="ja-JP"/>
        </w:rPr>
      </w:pPr>
    </w:p>
    <w:p w14:paraId="00D0F2A1" w14:textId="77777777" w:rsidR="00851EBD" w:rsidRPr="00851EBD" w:rsidRDefault="00851EBD" w:rsidP="00851EBD">
      <w:pPr>
        <w:contextualSpacing/>
        <w:rPr>
          <w:rFonts w:asciiTheme="minorEastAsia" w:eastAsiaTheme="minorEastAsia" w:hAnsiTheme="minorEastAsia"/>
          <w:lang w:eastAsia="ja-JP"/>
        </w:rPr>
      </w:pPr>
      <w:r w:rsidRPr="00851EBD">
        <w:rPr>
          <w:rFonts w:asciiTheme="minorEastAsia" w:eastAsiaTheme="minorEastAsia" w:hAnsiTheme="minorEastAsia" w:hint="eastAsia"/>
          <w:lang w:eastAsia="ja-JP"/>
        </w:rPr>
        <w:t>上記(1) ～(8)のいずれかに該当する場合は、その様なケースに該当する研究者が参加する必要性や妥当性、公正性を以下に記載してください。</w:t>
      </w:r>
    </w:p>
    <w:p w14:paraId="640A7984" w14:textId="77777777" w:rsidR="009647F6" w:rsidRPr="00851EBD" w:rsidRDefault="009647F6" w:rsidP="00192976">
      <w:pPr>
        <w:pStyle w:val="21"/>
        <w:spacing w:before="0"/>
        <w:contextualSpacing/>
        <w:rPr>
          <w:rFonts w:asciiTheme="minorEastAsia" w:eastAsiaTheme="minorEastAsia" w:hAnsiTheme="minorEastAsia"/>
          <w:color w:val="auto"/>
          <w:lang w:eastAsia="ja-JP"/>
        </w:rPr>
      </w:pPr>
    </w:p>
    <w:p w14:paraId="00E49B24" w14:textId="17E86CB8" w:rsidR="009647F6" w:rsidRPr="00192976" w:rsidRDefault="009647F6" w:rsidP="00192976">
      <w:pPr>
        <w:spacing w:after="0"/>
        <w:contextualSpacing/>
        <w:rPr>
          <w:rFonts w:asciiTheme="minorEastAsia" w:eastAsiaTheme="minorEastAsia" w:hAnsiTheme="minorEastAsia" w:cstheme="majorBidi"/>
          <w:b/>
          <w:bCs/>
          <w:sz w:val="26"/>
          <w:szCs w:val="26"/>
          <w:lang w:eastAsia="ja-JP"/>
        </w:rPr>
      </w:pPr>
    </w:p>
    <w:sectPr w:rsidR="009647F6" w:rsidRPr="00192976" w:rsidSect="00192976">
      <w:pgSz w:w="11906" w:h="16838" w:code="9"/>
      <w:pgMar w:top="1440"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43EEA" w14:textId="77777777" w:rsidR="00C013B6" w:rsidRDefault="00C013B6" w:rsidP="00E85F88">
      <w:pPr>
        <w:spacing w:after="0" w:line="240" w:lineRule="auto"/>
      </w:pPr>
      <w:r>
        <w:separator/>
      </w:r>
    </w:p>
  </w:endnote>
  <w:endnote w:type="continuationSeparator" w:id="0">
    <w:p w14:paraId="4244C113" w14:textId="77777777" w:rsidR="00C013B6" w:rsidRDefault="00C013B6" w:rsidP="00E85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Black">
    <w:panose1 w:val="020B0A02040204020203"/>
    <w:charset w:val="00"/>
    <w:family w:val="swiss"/>
    <w:pitch w:val="variable"/>
    <w:sig w:usb0="E00002FF" w:usb1="4000E47F" w:usb2="00000021" w:usb3="00000000" w:csb0="0000019F" w:csb1="00000000"/>
  </w:font>
  <w:font w:name="BIZ UDPゴシック">
    <w:panose1 w:val="020B0400000000000000"/>
    <w:charset w:val="80"/>
    <w:family w:val="modern"/>
    <w:pitch w:val="variable"/>
    <w:sig w:usb0="E00002F7" w:usb1="2AC7EDF8" w:usb2="00000012" w:usb3="00000000" w:csb0="00020001" w:csb1="00000000"/>
  </w:font>
  <w:font w:name="Courier">
    <w:panose1 w:val="02070409020205020404"/>
    <w:charset w:val="00"/>
    <w:family w:val="auto"/>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931077"/>
      <w:docPartObj>
        <w:docPartGallery w:val="Page Numbers (Bottom of Page)"/>
        <w:docPartUnique/>
      </w:docPartObj>
    </w:sdtPr>
    <w:sdtEndPr/>
    <w:sdtContent>
      <w:p w14:paraId="63D16FAB" w14:textId="65D0B7D4" w:rsidR="00192976" w:rsidRDefault="00192976">
        <w:pPr>
          <w:pStyle w:val="a7"/>
          <w:jc w:val="center"/>
        </w:pPr>
        <w:r>
          <w:fldChar w:fldCharType="begin"/>
        </w:r>
        <w:r>
          <w:instrText>PAGE   \* MERGEFORMAT</w:instrText>
        </w:r>
        <w:r>
          <w:fldChar w:fldCharType="separate"/>
        </w:r>
        <w:r>
          <w:rPr>
            <w:lang w:val="ja-JP" w:eastAsia="ja-JP"/>
          </w:rPr>
          <w:t>2</w:t>
        </w:r>
        <w:r>
          <w:fldChar w:fldCharType="end"/>
        </w:r>
      </w:p>
    </w:sdtContent>
  </w:sdt>
  <w:p w14:paraId="658A3BB9" w14:textId="77777777" w:rsidR="00192976" w:rsidRDefault="0019297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10506"/>
      <w:docPartObj>
        <w:docPartGallery w:val="Page Numbers (Bottom of Page)"/>
        <w:docPartUnique/>
      </w:docPartObj>
    </w:sdtPr>
    <w:sdtEndPr/>
    <w:sdtContent>
      <w:p w14:paraId="6CC4577A" w14:textId="232FECE4" w:rsidR="00192976" w:rsidRDefault="00192976">
        <w:pPr>
          <w:pStyle w:val="a7"/>
          <w:jc w:val="center"/>
        </w:pPr>
        <w:r>
          <w:fldChar w:fldCharType="begin"/>
        </w:r>
        <w:r>
          <w:instrText>PAGE   \* MERGEFORMAT</w:instrText>
        </w:r>
        <w:r>
          <w:fldChar w:fldCharType="separate"/>
        </w:r>
        <w:r>
          <w:rPr>
            <w:lang w:val="ja-JP" w:eastAsia="ja-JP"/>
          </w:rPr>
          <w:t>2</w:t>
        </w:r>
        <w:r>
          <w:fldChar w:fldCharType="end"/>
        </w:r>
      </w:p>
    </w:sdtContent>
  </w:sdt>
  <w:p w14:paraId="52C50E59" w14:textId="77777777" w:rsidR="00192976" w:rsidRDefault="0019297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65A06" w14:textId="77777777" w:rsidR="00C013B6" w:rsidRDefault="00C013B6" w:rsidP="00E85F88">
      <w:pPr>
        <w:spacing w:after="0" w:line="240" w:lineRule="auto"/>
      </w:pPr>
      <w:r>
        <w:separator/>
      </w:r>
    </w:p>
  </w:footnote>
  <w:footnote w:type="continuationSeparator" w:id="0">
    <w:p w14:paraId="1CAC3AB7" w14:textId="77777777" w:rsidR="00C013B6" w:rsidRDefault="00C013B6" w:rsidP="00E85F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5942278"/>
    <w:multiLevelType w:val="hybridMultilevel"/>
    <w:tmpl w:val="09AED166"/>
    <w:lvl w:ilvl="0" w:tplc="52B425B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095A685F"/>
    <w:multiLevelType w:val="hybridMultilevel"/>
    <w:tmpl w:val="AA8409FA"/>
    <w:lvl w:ilvl="0" w:tplc="65AAA768">
      <w:start w:val="1"/>
      <w:numFmt w:val="decimal"/>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0EA215C7"/>
    <w:multiLevelType w:val="hybridMultilevel"/>
    <w:tmpl w:val="59908588"/>
    <w:lvl w:ilvl="0" w:tplc="52B425B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11D715A7"/>
    <w:multiLevelType w:val="hybridMultilevel"/>
    <w:tmpl w:val="5F5EF42A"/>
    <w:lvl w:ilvl="0" w:tplc="CC546E8C">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1A4F0A78"/>
    <w:multiLevelType w:val="hybridMultilevel"/>
    <w:tmpl w:val="EF2C3436"/>
    <w:lvl w:ilvl="0" w:tplc="0409000D">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312FC3A5"/>
    <w:multiLevelType w:val="multilevel"/>
    <w:tmpl w:val="A0542506"/>
    <w:lvl w:ilvl="0">
      <w:start w:val="1"/>
      <w:numFmt w:val="bullet"/>
      <w:lvlText w:val=""/>
      <w:lvlJc w:val="left"/>
      <w:pPr>
        <w:ind w:left="720" w:hanging="360"/>
      </w:pPr>
      <w:rPr>
        <w:rFonts w:ascii="Symbol" w:hAnsi="Symbol" w:hint="default"/>
      </w:rPr>
    </w:lvl>
    <w:lvl w:ilvl="1">
      <w:start w:val="1"/>
      <w:numFmt w:val="bullet"/>
      <w:lvlText w:val="o"/>
      <w:lvlJc w:val="left"/>
      <w:pPr>
        <w:ind w:left="840" w:hanging="420"/>
      </w:pPr>
      <w:rPr>
        <w:rFonts w:ascii="Courier New" w:hAnsi="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Symbol" w:hAnsi="Symbol" w:hint="default"/>
      </w:rPr>
    </w:lvl>
    <w:lvl w:ilvl="4">
      <w:start w:val="1"/>
      <w:numFmt w:val="bullet"/>
      <w:lvlText w:val="o"/>
      <w:lvlJc w:val="left"/>
      <w:pPr>
        <w:ind w:left="2100" w:hanging="420"/>
      </w:pPr>
      <w:rPr>
        <w:rFonts w:ascii="Courier New" w:hAnsi="Courier New"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Symbol" w:hAnsi="Symbol" w:hint="default"/>
      </w:rPr>
    </w:lvl>
    <w:lvl w:ilvl="7">
      <w:start w:val="1"/>
      <w:numFmt w:val="bullet"/>
      <w:lvlText w:val="o"/>
      <w:lvlJc w:val="left"/>
      <w:pPr>
        <w:ind w:left="3360" w:hanging="420"/>
      </w:pPr>
      <w:rPr>
        <w:rFonts w:ascii="Courier New" w:hAnsi="Courier New"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2AA4EFE"/>
    <w:multiLevelType w:val="hybridMultilevel"/>
    <w:tmpl w:val="650E5E34"/>
    <w:lvl w:ilvl="0" w:tplc="52B425B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3B56AC5F"/>
    <w:multiLevelType w:val="hybridMultilevel"/>
    <w:tmpl w:val="BDB8BA94"/>
    <w:lvl w:ilvl="0" w:tplc="7458C888">
      <w:start w:val="1"/>
      <w:numFmt w:val="bullet"/>
      <w:lvlText w:val=""/>
      <w:lvlJc w:val="left"/>
      <w:pPr>
        <w:ind w:left="720" w:hanging="360"/>
      </w:pPr>
      <w:rPr>
        <w:rFonts w:ascii="Symbol" w:hAnsi="Symbol" w:hint="default"/>
      </w:rPr>
    </w:lvl>
    <w:lvl w:ilvl="1" w:tplc="7E60BE2E">
      <w:start w:val="1"/>
      <w:numFmt w:val="bullet"/>
      <w:lvlText w:val="o"/>
      <w:lvlJc w:val="left"/>
      <w:pPr>
        <w:ind w:left="1440" w:hanging="360"/>
      </w:pPr>
      <w:rPr>
        <w:rFonts w:ascii="Symbol" w:hAnsi="Symbol" w:hint="default"/>
      </w:rPr>
    </w:lvl>
    <w:lvl w:ilvl="2" w:tplc="64D846D0">
      <w:start w:val="1"/>
      <w:numFmt w:val="bullet"/>
      <w:lvlText w:val=""/>
      <w:lvlJc w:val="left"/>
      <w:pPr>
        <w:ind w:left="1260" w:hanging="420"/>
      </w:pPr>
      <w:rPr>
        <w:rFonts w:ascii="Wingdings" w:hAnsi="Wingdings" w:hint="default"/>
      </w:rPr>
    </w:lvl>
    <w:lvl w:ilvl="3" w:tplc="0B2AA43E">
      <w:start w:val="1"/>
      <w:numFmt w:val="bullet"/>
      <w:lvlText w:val=""/>
      <w:lvlJc w:val="left"/>
      <w:pPr>
        <w:ind w:left="1680" w:hanging="420"/>
      </w:pPr>
      <w:rPr>
        <w:rFonts w:ascii="Symbol" w:hAnsi="Symbol" w:hint="default"/>
      </w:rPr>
    </w:lvl>
    <w:lvl w:ilvl="4" w:tplc="914EDB48">
      <w:start w:val="1"/>
      <w:numFmt w:val="bullet"/>
      <w:lvlText w:val="o"/>
      <w:lvlJc w:val="left"/>
      <w:pPr>
        <w:ind w:left="2100" w:hanging="420"/>
      </w:pPr>
      <w:rPr>
        <w:rFonts w:ascii="Courier New" w:hAnsi="Courier New" w:hint="default"/>
      </w:rPr>
    </w:lvl>
    <w:lvl w:ilvl="5" w:tplc="0908FA60">
      <w:start w:val="1"/>
      <w:numFmt w:val="bullet"/>
      <w:lvlText w:val=""/>
      <w:lvlJc w:val="left"/>
      <w:pPr>
        <w:ind w:left="2520" w:hanging="420"/>
      </w:pPr>
      <w:rPr>
        <w:rFonts w:ascii="Wingdings" w:hAnsi="Wingdings" w:hint="default"/>
      </w:rPr>
    </w:lvl>
    <w:lvl w:ilvl="6" w:tplc="CF2C87B0">
      <w:start w:val="1"/>
      <w:numFmt w:val="bullet"/>
      <w:lvlText w:val=""/>
      <w:lvlJc w:val="left"/>
      <w:pPr>
        <w:ind w:left="2940" w:hanging="420"/>
      </w:pPr>
      <w:rPr>
        <w:rFonts w:ascii="Symbol" w:hAnsi="Symbol" w:hint="default"/>
      </w:rPr>
    </w:lvl>
    <w:lvl w:ilvl="7" w:tplc="0658C6BE">
      <w:start w:val="1"/>
      <w:numFmt w:val="bullet"/>
      <w:lvlText w:val="o"/>
      <w:lvlJc w:val="left"/>
      <w:pPr>
        <w:ind w:left="3360" w:hanging="420"/>
      </w:pPr>
      <w:rPr>
        <w:rFonts w:ascii="Courier New" w:hAnsi="Courier New" w:hint="default"/>
      </w:rPr>
    </w:lvl>
    <w:lvl w:ilvl="8" w:tplc="19261168">
      <w:start w:val="1"/>
      <w:numFmt w:val="bullet"/>
      <w:lvlText w:val=""/>
      <w:lvlJc w:val="left"/>
      <w:pPr>
        <w:ind w:left="3780" w:hanging="420"/>
      </w:pPr>
      <w:rPr>
        <w:rFonts w:ascii="Wingdings" w:hAnsi="Wingdings" w:hint="default"/>
      </w:rPr>
    </w:lvl>
  </w:abstractNum>
  <w:abstractNum w:abstractNumId="17" w15:restartNumberingAfterBreak="0">
    <w:nsid w:val="5929C8D3"/>
    <w:multiLevelType w:val="multilevel"/>
    <w:tmpl w:val="3572A50A"/>
    <w:lvl w:ilvl="0">
      <w:start w:val="1"/>
      <w:numFmt w:val="bullet"/>
      <w:lvlText w:val=""/>
      <w:lvlJc w:val="left"/>
      <w:pPr>
        <w:ind w:left="720" w:hanging="360"/>
      </w:pPr>
      <w:rPr>
        <w:rFonts w:ascii="Symbol" w:hAnsi="Symbol" w:hint="default"/>
      </w:rPr>
    </w:lvl>
    <w:lvl w:ilvl="1">
      <w:start w:val="1"/>
      <w:numFmt w:val="bullet"/>
      <w:lvlText w:val="o"/>
      <w:lvlJc w:val="left"/>
      <w:pPr>
        <w:ind w:left="840" w:hanging="420"/>
      </w:pPr>
      <w:rPr>
        <w:rFonts w:ascii="Courier New" w:hAnsi="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Symbol" w:hAnsi="Symbol" w:hint="default"/>
      </w:rPr>
    </w:lvl>
    <w:lvl w:ilvl="4">
      <w:start w:val="1"/>
      <w:numFmt w:val="bullet"/>
      <w:lvlText w:val="o"/>
      <w:lvlJc w:val="left"/>
      <w:pPr>
        <w:ind w:left="2100" w:hanging="420"/>
      </w:pPr>
      <w:rPr>
        <w:rFonts w:ascii="Courier New" w:hAnsi="Courier New"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Symbol" w:hAnsi="Symbol" w:hint="default"/>
      </w:rPr>
    </w:lvl>
    <w:lvl w:ilvl="7">
      <w:start w:val="1"/>
      <w:numFmt w:val="bullet"/>
      <w:lvlText w:val="o"/>
      <w:lvlJc w:val="left"/>
      <w:pPr>
        <w:ind w:left="3360" w:hanging="420"/>
      </w:pPr>
      <w:rPr>
        <w:rFonts w:ascii="Courier New" w:hAnsi="Courier New"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592E121"/>
    <w:multiLevelType w:val="multilevel"/>
    <w:tmpl w:val="9B62965C"/>
    <w:lvl w:ilvl="0">
      <w:start w:val="1"/>
      <w:numFmt w:val="bullet"/>
      <w:lvlText w:val=""/>
      <w:lvlJc w:val="left"/>
      <w:pPr>
        <w:ind w:left="720" w:hanging="360"/>
      </w:pPr>
      <w:rPr>
        <w:rFonts w:ascii="Symbol" w:hAnsi="Symbol" w:hint="default"/>
      </w:rPr>
    </w:lvl>
    <w:lvl w:ilvl="1">
      <w:start w:val="1"/>
      <w:numFmt w:val="bullet"/>
      <w:lvlText w:val="o"/>
      <w:lvlJc w:val="left"/>
      <w:pPr>
        <w:ind w:left="840" w:hanging="420"/>
      </w:pPr>
      <w:rPr>
        <w:rFonts w:ascii="Courier New" w:hAnsi="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Symbol" w:hAnsi="Symbol" w:hint="default"/>
      </w:rPr>
    </w:lvl>
    <w:lvl w:ilvl="4">
      <w:start w:val="1"/>
      <w:numFmt w:val="bullet"/>
      <w:lvlText w:val="o"/>
      <w:lvlJc w:val="left"/>
      <w:pPr>
        <w:ind w:left="2100" w:hanging="420"/>
      </w:pPr>
      <w:rPr>
        <w:rFonts w:ascii="Courier New" w:hAnsi="Courier New"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Symbol" w:hAnsi="Symbol" w:hint="default"/>
      </w:rPr>
    </w:lvl>
    <w:lvl w:ilvl="7">
      <w:start w:val="1"/>
      <w:numFmt w:val="bullet"/>
      <w:lvlText w:val="o"/>
      <w:lvlJc w:val="left"/>
      <w:pPr>
        <w:ind w:left="3360" w:hanging="420"/>
      </w:pPr>
      <w:rPr>
        <w:rFonts w:ascii="Courier New" w:hAnsi="Courier New" w:hint="default"/>
      </w:rPr>
    </w:lvl>
    <w:lvl w:ilvl="8">
      <w:start w:val="1"/>
      <w:numFmt w:val="bullet"/>
      <w:lvlText w:val=""/>
      <w:lvlJc w:val="left"/>
      <w:pPr>
        <w:ind w:left="3780" w:hanging="420"/>
      </w:pPr>
      <w:rPr>
        <w:rFonts w:ascii="Wingdings" w:hAnsi="Wingdings" w:hint="default"/>
      </w:rPr>
    </w:lvl>
  </w:abstractNum>
  <w:num w:numId="1" w16cid:durableId="2026979648">
    <w:abstractNumId w:val="17"/>
  </w:num>
  <w:num w:numId="2" w16cid:durableId="1942950450">
    <w:abstractNumId w:val="14"/>
  </w:num>
  <w:num w:numId="3" w16cid:durableId="611085556">
    <w:abstractNumId w:val="18"/>
  </w:num>
  <w:num w:numId="4" w16cid:durableId="1715881325">
    <w:abstractNumId w:val="16"/>
  </w:num>
  <w:num w:numId="5" w16cid:durableId="652298983">
    <w:abstractNumId w:val="8"/>
  </w:num>
  <w:num w:numId="6" w16cid:durableId="1611670430">
    <w:abstractNumId w:val="6"/>
  </w:num>
  <w:num w:numId="7" w16cid:durableId="1751930292">
    <w:abstractNumId w:val="5"/>
  </w:num>
  <w:num w:numId="8" w16cid:durableId="566918533">
    <w:abstractNumId w:val="4"/>
  </w:num>
  <w:num w:numId="9" w16cid:durableId="113448423">
    <w:abstractNumId w:val="7"/>
  </w:num>
  <w:num w:numId="10" w16cid:durableId="718748901">
    <w:abstractNumId w:val="3"/>
  </w:num>
  <w:num w:numId="11" w16cid:durableId="1753625549">
    <w:abstractNumId w:val="2"/>
  </w:num>
  <w:num w:numId="12" w16cid:durableId="1203442523">
    <w:abstractNumId w:val="1"/>
  </w:num>
  <w:num w:numId="13" w16cid:durableId="2067798983">
    <w:abstractNumId w:val="0"/>
  </w:num>
  <w:num w:numId="14" w16cid:durableId="1789547842">
    <w:abstractNumId w:val="11"/>
  </w:num>
  <w:num w:numId="15" w16cid:durableId="1303853332">
    <w:abstractNumId w:val="13"/>
  </w:num>
  <w:num w:numId="16" w16cid:durableId="751196890">
    <w:abstractNumId w:val="10"/>
  </w:num>
  <w:num w:numId="17" w16cid:durableId="1810319899">
    <w:abstractNumId w:val="15"/>
  </w:num>
  <w:num w:numId="18" w16cid:durableId="210315459">
    <w:abstractNumId w:val="9"/>
  </w:num>
  <w:num w:numId="19" w16cid:durableId="13563494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139F"/>
    <w:rsid w:val="00034616"/>
    <w:rsid w:val="00042F95"/>
    <w:rsid w:val="0006063C"/>
    <w:rsid w:val="000E0A81"/>
    <w:rsid w:val="000E1978"/>
    <w:rsid w:val="001161F0"/>
    <w:rsid w:val="00134590"/>
    <w:rsid w:val="00137BB3"/>
    <w:rsid w:val="0015074B"/>
    <w:rsid w:val="001700F0"/>
    <w:rsid w:val="00192976"/>
    <w:rsid w:val="001C7820"/>
    <w:rsid w:val="00275BD0"/>
    <w:rsid w:val="002864BC"/>
    <w:rsid w:val="002938F9"/>
    <w:rsid w:val="0029639D"/>
    <w:rsid w:val="00322F8D"/>
    <w:rsid w:val="00326F90"/>
    <w:rsid w:val="003834E8"/>
    <w:rsid w:val="003B001D"/>
    <w:rsid w:val="003C2829"/>
    <w:rsid w:val="003E443B"/>
    <w:rsid w:val="00410EE2"/>
    <w:rsid w:val="0050323F"/>
    <w:rsid w:val="00594C6D"/>
    <w:rsid w:val="005A7892"/>
    <w:rsid w:val="005C0075"/>
    <w:rsid w:val="00643EC5"/>
    <w:rsid w:val="00660111"/>
    <w:rsid w:val="006A054A"/>
    <w:rsid w:val="007013C2"/>
    <w:rsid w:val="00742F47"/>
    <w:rsid w:val="00757D7D"/>
    <w:rsid w:val="00830B4C"/>
    <w:rsid w:val="0084083F"/>
    <w:rsid w:val="00842933"/>
    <w:rsid w:val="00851EBD"/>
    <w:rsid w:val="008E1366"/>
    <w:rsid w:val="008F473A"/>
    <w:rsid w:val="00921890"/>
    <w:rsid w:val="00932D77"/>
    <w:rsid w:val="009647F6"/>
    <w:rsid w:val="00967A2D"/>
    <w:rsid w:val="009C7D6F"/>
    <w:rsid w:val="00A0178D"/>
    <w:rsid w:val="00A900AE"/>
    <w:rsid w:val="00AA1D8D"/>
    <w:rsid w:val="00B05464"/>
    <w:rsid w:val="00B47730"/>
    <w:rsid w:val="00B73CB6"/>
    <w:rsid w:val="00B8417C"/>
    <w:rsid w:val="00B96E20"/>
    <w:rsid w:val="00BA6AD5"/>
    <w:rsid w:val="00BC319B"/>
    <w:rsid w:val="00BD65A0"/>
    <w:rsid w:val="00C013B6"/>
    <w:rsid w:val="00C15686"/>
    <w:rsid w:val="00C33A04"/>
    <w:rsid w:val="00C5168B"/>
    <w:rsid w:val="00C5495A"/>
    <w:rsid w:val="00C833CA"/>
    <w:rsid w:val="00CB0664"/>
    <w:rsid w:val="00CC5915"/>
    <w:rsid w:val="00D145E9"/>
    <w:rsid w:val="00DB34CC"/>
    <w:rsid w:val="00E85F88"/>
    <w:rsid w:val="00E86E5E"/>
    <w:rsid w:val="00EA17A0"/>
    <w:rsid w:val="00EA323A"/>
    <w:rsid w:val="00F12DF9"/>
    <w:rsid w:val="00F22220"/>
    <w:rsid w:val="00F44B1B"/>
    <w:rsid w:val="00F936FF"/>
    <w:rsid w:val="00FC693F"/>
    <w:rsid w:val="021C8EBE"/>
    <w:rsid w:val="021F660E"/>
    <w:rsid w:val="02934657"/>
    <w:rsid w:val="02F56F09"/>
    <w:rsid w:val="02FB365B"/>
    <w:rsid w:val="0331512B"/>
    <w:rsid w:val="035FFE2D"/>
    <w:rsid w:val="03A2B99A"/>
    <w:rsid w:val="0406B15A"/>
    <w:rsid w:val="04104787"/>
    <w:rsid w:val="041D7CCB"/>
    <w:rsid w:val="044AC133"/>
    <w:rsid w:val="0521E711"/>
    <w:rsid w:val="05DED39B"/>
    <w:rsid w:val="062F5D2F"/>
    <w:rsid w:val="0707FDDC"/>
    <w:rsid w:val="07EAE42F"/>
    <w:rsid w:val="08675B5B"/>
    <w:rsid w:val="08CECF3C"/>
    <w:rsid w:val="091AD446"/>
    <w:rsid w:val="0A1102CF"/>
    <w:rsid w:val="0AC9E43C"/>
    <w:rsid w:val="0B065B42"/>
    <w:rsid w:val="0C63882D"/>
    <w:rsid w:val="0C651F9D"/>
    <w:rsid w:val="0D1B7395"/>
    <w:rsid w:val="0D260E2C"/>
    <w:rsid w:val="0D304FE3"/>
    <w:rsid w:val="0D8A3FB8"/>
    <w:rsid w:val="0D926448"/>
    <w:rsid w:val="0E4DAB5B"/>
    <w:rsid w:val="0EB6A0D0"/>
    <w:rsid w:val="0F359F6E"/>
    <w:rsid w:val="0FFF1B23"/>
    <w:rsid w:val="10113FE0"/>
    <w:rsid w:val="101CE3B7"/>
    <w:rsid w:val="103186FC"/>
    <w:rsid w:val="10579C36"/>
    <w:rsid w:val="10984DC6"/>
    <w:rsid w:val="10DC229D"/>
    <w:rsid w:val="11096641"/>
    <w:rsid w:val="114E5BE8"/>
    <w:rsid w:val="11DF1E4A"/>
    <w:rsid w:val="13CD62D1"/>
    <w:rsid w:val="13CEAEBE"/>
    <w:rsid w:val="149D087C"/>
    <w:rsid w:val="14A08553"/>
    <w:rsid w:val="14E3F5BD"/>
    <w:rsid w:val="15B9559E"/>
    <w:rsid w:val="16581D4D"/>
    <w:rsid w:val="168EFDA8"/>
    <w:rsid w:val="16C06479"/>
    <w:rsid w:val="17D93B39"/>
    <w:rsid w:val="182C5740"/>
    <w:rsid w:val="183127DB"/>
    <w:rsid w:val="1955BF67"/>
    <w:rsid w:val="19C18033"/>
    <w:rsid w:val="19C45FA3"/>
    <w:rsid w:val="1A694110"/>
    <w:rsid w:val="1AC21500"/>
    <w:rsid w:val="1AC4734E"/>
    <w:rsid w:val="1AC7097C"/>
    <w:rsid w:val="1ACF66B8"/>
    <w:rsid w:val="1BE8D420"/>
    <w:rsid w:val="1C0ADA9C"/>
    <w:rsid w:val="1C11543F"/>
    <w:rsid w:val="1C87CE11"/>
    <w:rsid w:val="1CDE24B2"/>
    <w:rsid w:val="1CFE2E10"/>
    <w:rsid w:val="1D1ED7F6"/>
    <w:rsid w:val="1DBEA1BD"/>
    <w:rsid w:val="1E1C4567"/>
    <w:rsid w:val="1F0D11BB"/>
    <w:rsid w:val="1FE7E5D6"/>
    <w:rsid w:val="2001E36A"/>
    <w:rsid w:val="20F5198E"/>
    <w:rsid w:val="2223C40A"/>
    <w:rsid w:val="2260E4EF"/>
    <w:rsid w:val="2333E931"/>
    <w:rsid w:val="23E24A0E"/>
    <w:rsid w:val="23EDA11F"/>
    <w:rsid w:val="241771D7"/>
    <w:rsid w:val="2449DF3F"/>
    <w:rsid w:val="245213DA"/>
    <w:rsid w:val="24789DCF"/>
    <w:rsid w:val="2555D406"/>
    <w:rsid w:val="262F8217"/>
    <w:rsid w:val="26413175"/>
    <w:rsid w:val="2689490C"/>
    <w:rsid w:val="26C7A528"/>
    <w:rsid w:val="271AEDE1"/>
    <w:rsid w:val="27C30B78"/>
    <w:rsid w:val="27EB7E20"/>
    <w:rsid w:val="281F4314"/>
    <w:rsid w:val="283E2F5D"/>
    <w:rsid w:val="288640B8"/>
    <w:rsid w:val="28CD8ADE"/>
    <w:rsid w:val="2968384A"/>
    <w:rsid w:val="296DFDB3"/>
    <w:rsid w:val="29918F7F"/>
    <w:rsid w:val="29B20C31"/>
    <w:rsid w:val="2A07E094"/>
    <w:rsid w:val="2A523E29"/>
    <w:rsid w:val="2A6376C2"/>
    <w:rsid w:val="2BDC3BBF"/>
    <w:rsid w:val="2BEAAD6D"/>
    <w:rsid w:val="2C2F7A8D"/>
    <w:rsid w:val="2C9F1414"/>
    <w:rsid w:val="2D1C5186"/>
    <w:rsid w:val="2D22F511"/>
    <w:rsid w:val="2D329ED6"/>
    <w:rsid w:val="2D82A5F1"/>
    <w:rsid w:val="2D951695"/>
    <w:rsid w:val="2E24C872"/>
    <w:rsid w:val="2E98420C"/>
    <w:rsid w:val="2EF73F4F"/>
    <w:rsid w:val="2F9DE405"/>
    <w:rsid w:val="2FE5F7D5"/>
    <w:rsid w:val="301EEEDB"/>
    <w:rsid w:val="30EDAFF4"/>
    <w:rsid w:val="310278AC"/>
    <w:rsid w:val="31261FA9"/>
    <w:rsid w:val="314BD9CC"/>
    <w:rsid w:val="31FAE609"/>
    <w:rsid w:val="32319AAF"/>
    <w:rsid w:val="3255F15B"/>
    <w:rsid w:val="331D8F0A"/>
    <w:rsid w:val="33DE5EF8"/>
    <w:rsid w:val="34DF86BA"/>
    <w:rsid w:val="351927F0"/>
    <w:rsid w:val="35312699"/>
    <w:rsid w:val="35D21CB7"/>
    <w:rsid w:val="35D87FAF"/>
    <w:rsid w:val="35DAC8FB"/>
    <w:rsid w:val="360D071D"/>
    <w:rsid w:val="368B9169"/>
    <w:rsid w:val="36DEE744"/>
    <w:rsid w:val="3727749E"/>
    <w:rsid w:val="37906FC3"/>
    <w:rsid w:val="37FC5166"/>
    <w:rsid w:val="383C14B7"/>
    <w:rsid w:val="384E88F9"/>
    <w:rsid w:val="387BA1B7"/>
    <w:rsid w:val="3904672F"/>
    <w:rsid w:val="39072738"/>
    <w:rsid w:val="3A9E610D"/>
    <w:rsid w:val="3AB9D46B"/>
    <w:rsid w:val="3BC05FBB"/>
    <w:rsid w:val="3BCB5358"/>
    <w:rsid w:val="3BD290D1"/>
    <w:rsid w:val="3C090218"/>
    <w:rsid w:val="3C729E87"/>
    <w:rsid w:val="3C8C8A96"/>
    <w:rsid w:val="3DA8F550"/>
    <w:rsid w:val="3DE7FC85"/>
    <w:rsid w:val="3DFAFB89"/>
    <w:rsid w:val="3E00C62B"/>
    <w:rsid w:val="3E05A4AB"/>
    <w:rsid w:val="3E0D2826"/>
    <w:rsid w:val="3E1469E2"/>
    <w:rsid w:val="3E1B85B2"/>
    <w:rsid w:val="3E94F11D"/>
    <w:rsid w:val="3F1BED6E"/>
    <w:rsid w:val="3F2CAD06"/>
    <w:rsid w:val="3F481DA6"/>
    <w:rsid w:val="3FA66E7C"/>
    <w:rsid w:val="40C60EB4"/>
    <w:rsid w:val="40D11824"/>
    <w:rsid w:val="425A474D"/>
    <w:rsid w:val="42837105"/>
    <w:rsid w:val="43181A03"/>
    <w:rsid w:val="4486F7B5"/>
    <w:rsid w:val="44E58744"/>
    <w:rsid w:val="44E65434"/>
    <w:rsid w:val="45691F9F"/>
    <w:rsid w:val="45BEDA84"/>
    <w:rsid w:val="45D702BA"/>
    <w:rsid w:val="46128BE7"/>
    <w:rsid w:val="469BE706"/>
    <w:rsid w:val="46A1A618"/>
    <w:rsid w:val="472B3403"/>
    <w:rsid w:val="4759F8E6"/>
    <w:rsid w:val="47D62CF4"/>
    <w:rsid w:val="47FB9F5C"/>
    <w:rsid w:val="48E351C4"/>
    <w:rsid w:val="491BF09B"/>
    <w:rsid w:val="49AE0DEB"/>
    <w:rsid w:val="49F0379C"/>
    <w:rsid w:val="4A3A7449"/>
    <w:rsid w:val="4A3B337E"/>
    <w:rsid w:val="4A42F8C3"/>
    <w:rsid w:val="4BF169AB"/>
    <w:rsid w:val="4C983EDC"/>
    <w:rsid w:val="4CF1E0C8"/>
    <w:rsid w:val="4DA19942"/>
    <w:rsid w:val="4DBC1D32"/>
    <w:rsid w:val="4E246CBC"/>
    <w:rsid w:val="4E27A5E5"/>
    <w:rsid w:val="4E2AF9B4"/>
    <w:rsid w:val="4E85FE64"/>
    <w:rsid w:val="4EB7ACF8"/>
    <w:rsid w:val="4F3383E6"/>
    <w:rsid w:val="4F9D2140"/>
    <w:rsid w:val="5006E597"/>
    <w:rsid w:val="5080C7A5"/>
    <w:rsid w:val="509880E1"/>
    <w:rsid w:val="50EB663A"/>
    <w:rsid w:val="51015300"/>
    <w:rsid w:val="52673698"/>
    <w:rsid w:val="52963831"/>
    <w:rsid w:val="52E7190F"/>
    <w:rsid w:val="55A52820"/>
    <w:rsid w:val="55EFCAA4"/>
    <w:rsid w:val="55EFFAD7"/>
    <w:rsid w:val="55F0D77A"/>
    <w:rsid w:val="560D57C4"/>
    <w:rsid w:val="567462BF"/>
    <w:rsid w:val="5687F9AA"/>
    <w:rsid w:val="56E851C3"/>
    <w:rsid w:val="57016BFC"/>
    <w:rsid w:val="57067C17"/>
    <w:rsid w:val="575C8B46"/>
    <w:rsid w:val="57E09F87"/>
    <w:rsid w:val="57FE8060"/>
    <w:rsid w:val="5844DE42"/>
    <w:rsid w:val="58464705"/>
    <w:rsid w:val="591C133C"/>
    <w:rsid w:val="5942D8FF"/>
    <w:rsid w:val="595B00EA"/>
    <w:rsid w:val="59993B83"/>
    <w:rsid w:val="59B0BD57"/>
    <w:rsid w:val="5A01A159"/>
    <w:rsid w:val="5A2A498F"/>
    <w:rsid w:val="5A918CA2"/>
    <w:rsid w:val="5A999FA5"/>
    <w:rsid w:val="5B036095"/>
    <w:rsid w:val="5B2E30A4"/>
    <w:rsid w:val="5B426BA0"/>
    <w:rsid w:val="5C0CBFFF"/>
    <w:rsid w:val="5D4482C8"/>
    <w:rsid w:val="5D4E6538"/>
    <w:rsid w:val="5D82CC3D"/>
    <w:rsid w:val="5DED668C"/>
    <w:rsid w:val="5E284B71"/>
    <w:rsid w:val="5F0E3020"/>
    <w:rsid w:val="5F33EE79"/>
    <w:rsid w:val="5F5C757C"/>
    <w:rsid w:val="5F8FEA12"/>
    <w:rsid w:val="5FA429A4"/>
    <w:rsid w:val="605BDBEB"/>
    <w:rsid w:val="6071E035"/>
    <w:rsid w:val="608D7BB8"/>
    <w:rsid w:val="609165E7"/>
    <w:rsid w:val="60F228A0"/>
    <w:rsid w:val="619A5A5E"/>
    <w:rsid w:val="61E9AFE4"/>
    <w:rsid w:val="62413889"/>
    <w:rsid w:val="62783A04"/>
    <w:rsid w:val="634390C6"/>
    <w:rsid w:val="6351B468"/>
    <w:rsid w:val="648ACE5C"/>
    <w:rsid w:val="64C4F804"/>
    <w:rsid w:val="653F75D6"/>
    <w:rsid w:val="658672D7"/>
    <w:rsid w:val="65AB293E"/>
    <w:rsid w:val="661ADD68"/>
    <w:rsid w:val="669459AC"/>
    <w:rsid w:val="669C89CD"/>
    <w:rsid w:val="66B6DD4F"/>
    <w:rsid w:val="66E2372B"/>
    <w:rsid w:val="66FB8F06"/>
    <w:rsid w:val="6713E534"/>
    <w:rsid w:val="671B0E81"/>
    <w:rsid w:val="67B8DD70"/>
    <w:rsid w:val="67C33120"/>
    <w:rsid w:val="68AF3DFC"/>
    <w:rsid w:val="68FA47F3"/>
    <w:rsid w:val="6A11B798"/>
    <w:rsid w:val="6A3C1CF1"/>
    <w:rsid w:val="6A9AF16C"/>
    <w:rsid w:val="6AA845C7"/>
    <w:rsid w:val="6AEB399B"/>
    <w:rsid w:val="6B04F817"/>
    <w:rsid w:val="6B5C33F6"/>
    <w:rsid w:val="6B75AC1E"/>
    <w:rsid w:val="6C2C66FA"/>
    <w:rsid w:val="6C4F392D"/>
    <w:rsid w:val="6C97F6A5"/>
    <w:rsid w:val="6D06DE77"/>
    <w:rsid w:val="6DB37BFF"/>
    <w:rsid w:val="6DCBA045"/>
    <w:rsid w:val="6DF8BBFD"/>
    <w:rsid w:val="6E4449F7"/>
    <w:rsid w:val="6E4B7A7E"/>
    <w:rsid w:val="6E7DF6D5"/>
    <w:rsid w:val="6EE858D6"/>
    <w:rsid w:val="6F19F1CC"/>
    <w:rsid w:val="6F877D00"/>
    <w:rsid w:val="6FACF4A6"/>
    <w:rsid w:val="7047E41C"/>
    <w:rsid w:val="70F8D6DD"/>
    <w:rsid w:val="727CC317"/>
    <w:rsid w:val="72C8FF5E"/>
    <w:rsid w:val="73412CA0"/>
    <w:rsid w:val="7396A18F"/>
    <w:rsid w:val="73DD27B2"/>
    <w:rsid w:val="73EA23FC"/>
    <w:rsid w:val="74D7EAF7"/>
    <w:rsid w:val="75568F0D"/>
    <w:rsid w:val="769C843C"/>
    <w:rsid w:val="76A8D586"/>
    <w:rsid w:val="7721C953"/>
    <w:rsid w:val="77B0519B"/>
    <w:rsid w:val="77F44E91"/>
    <w:rsid w:val="77FCF6D3"/>
    <w:rsid w:val="78EB95D1"/>
    <w:rsid w:val="79449782"/>
    <w:rsid w:val="79A743E7"/>
    <w:rsid w:val="79D6585C"/>
    <w:rsid w:val="79F89141"/>
    <w:rsid w:val="7A47D5E5"/>
    <w:rsid w:val="7AB02158"/>
    <w:rsid w:val="7AFFA5D9"/>
    <w:rsid w:val="7B0045D1"/>
    <w:rsid w:val="7B2A2362"/>
    <w:rsid w:val="7B37CB46"/>
    <w:rsid w:val="7B61673D"/>
    <w:rsid w:val="7B73D346"/>
    <w:rsid w:val="7C099B4A"/>
    <w:rsid w:val="7C14C65F"/>
    <w:rsid w:val="7C3A6C58"/>
    <w:rsid w:val="7C82F150"/>
    <w:rsid w:val="7CF445CF"/>
    <w:rsid w:val="7CF61526"/>
    <w:rsid w:val="7D7DAD2F"/>
    <w:rsid w:val="7E9390FE"/>
    <w:rsid w:val="7F1AD3BE"/>
    <w:rsid w:val="7F94C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0DDBFB8"/>
  <w14:defaultImageDpi w14:val="300"/>
  <w15:docId w15:val="{A40ABD88-3F95-467F-8BEE-9BB532331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ＭＳ ゴシック" w:eastAsia="ＭＳ ゴシック" w:hAnsi="ＭＳ ゴシック"/>
      <w:sz w:val="21"/>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5"/>
      </w:numPr>
      <w:contextualSpacing/>
    </w:pPr>
  </w:style>
  <w:style w:type="paragraph" w:styleId="20">
    <w:name w:val="List Bullet 2"/>
    <w:basedOn w:val="a1"/>
    <w:uiPriority w:val="99"/>
    <w:unhideWhenUsed/>
    <w:rsid w:val="00326F90"/>
    <w:pPr>
      <w:numPr>
        <w:numId w:val="6"/>
      </w:numPr>
      <w:contextualSpacing/>
    </w:pPr>
  </w:style>
  <w:style w:type="paragraph" w:styleId="30">
    <w:name w:val="List Bullet 3"/>
    <w:basedOn w:val="a1"/>
    <w:uiPriority w:val="99"/>
    <w:unhideWhenUsed/>
    <w:rsid w:val="00326F90"/>
    <w:pPr>
      <w:numPr>
        <w:numId w:val="7"/>
      </w:numPr>
      <w:contextualSpacing/>
    </w:pPr>
  </w:style>
  <w:style w:type="paragraph" w:styleId="a">
    <w:name w:val="List Number"/>
    <w:basedOn w:val="a1"/>
    <w:uiPriority w:val="99"/>
    <w:unhideWhenUsed/>
    <w:rsid w:val="00326F90"/>
    <w:pPr>
      <w:numPr>
        <w:numId w:val="9"/>
      </w:numPr>
      <w:contextualSpacing/>
    </w:pPr>
  </w:style>
  <w:style w:type="paragraph" w:styleId="2">
    <w:name w:val="List Number 2"/>
    <w:basedOn w:val="a1"/>
    <w:uiPriority w:val="99"/>
    <w:unhideWhenUsed/>
    <w:rsid w:val="0029639D"/>
    <w:pPr>
      <w:numPr>
        <w:numId w:val="10"/>
      </w:numPr>
      <w:contextualSpacing/>
    </w:pPr>
  </w:style>
  <w:style w:type="paragraph" w:styleId="3">
    <w:name w:val="List Number 3"/>
    <w:basedOn w:val="a1"/>
    <w:uiPriority w:val="99"/>
    <w:unhideWhenUsed/>
    <w:rsid w:val="0029639D"/>
    <w:pPr>
      <w:numPr>
        <w:numId w:val="11"/>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
    <w:name w:val="annotation reference"/>
    <w:basedOn w:val="a2"/>
    <w:uiPriority w:val="99"/>
    <w:semiHidden/>
    <w:unhideWhenUsed/>
    <w:rsid w:val="009647F6"/>
    <w:rPr>
      <w:sz w:val="18"/>
      <w:szCs w:val="18"/>
    </w:rPr>
  </w:style>
  <w:style w:type="paragraph" w:styleId="aff0">
    <w:name w:val="annotation text"/>
    <w:basedOn w:val="a1"/>
    <w:link w:val="aff1"/>
    <w:uiPriority w:val="99"/>
    <w:unhideWhenUsed/>
    <w:rsid w:val="009647F6"/>
  </w:style>
  <w:style w:type="character" w:customStyle="1" w:styleId="aff1">
    <w:name w:val="コメント文字列 (文字)"/>
    <w:basedOn w:val="a2"/>
    <w:link w:val="aff0"/>
    <w:uiPriority w:val="99"/>
    <w:rsid w:val="009647F6"/>
    <w:rPr>
      <w:rFonts w:ascii="ＭＳ ゴシック" w:eastAsia="ＭＳ ゴシック" w:hAnsi="ＭＳ ゴシック"/>
      <w:sz w:val="21"/>
    </w:rPr>
  </w:style>
  <w:style w:type="paragraph" w:styleId="aff2">
    <w:name w:val="annotation subject"/>
    <w:basedOn w:val="aff0"/>
    <w:next w:val="aff0"/>
    <w:link w:val="aff3"/>
    <w:uiPriority w:val="99"/>
    <w:semiHidden/>
    <w:unhideWhenUsed/>
    <w:rsid w:val="009647F6"/>
    <w:rPr>
      <w:b/>
      <w:bCs/>
    </w:rPr>
  </w:style>
  <w:style w:type="character" w:customStyle="1" w:styleId="aff3">
    <w:name w:val="コメント内容 (文字)"/>
    <w:basedOn w:val="aff1"/>
    <w:link w:val="aff2"/>
    <w:uiPriority w:val="99"/>
    <w:semiHidden/>
    <w:rsid w:val="009647F6"/>
    <w:rPr>
      <w:rFonts w:ascii="ＭＳ ゴシック" w:eastAsia="ＭＳ ゴシック" w:hAnsi="ＭＳ ゴシック"/>
      <w:b/>
      <w:bCs/>
      <w:sz w:val="21"/>
    </w:rPr>
  </w:style>
  <w:style w:type="paragraph" w:styleId="aff4">
    <w:name w:val="Balloon Text"/>
    <w:basedOn w:val="a1"/>
    <w:link w:val="aff5"/>
    <w:uiPriority w:val="99"/>
    <w:semiHidden/>
    <w:unhideWhenUsed/>
    <w:rsid w:val="009647F6"/>
    <w:pPr>
      <w:spacing w:after="0" w:line="240" w:lineRule="auto"/>
    </w:pPr>
    <w:rPr>
      <w:rFonts w:asciiTheme="majorHAnsi" w:eastAsiaTheme="majorEastAsia" w:hAnsiTheme="majorHAnsi" w:cstheme="majorBidi"/>
      <w:sz w:val="18"/>
      <w:szCs w:val="18"/>
    </w:rPr>
  </w:style>
  <w:style w:type="character" w:customStyle="1" w:styleId="aff5">
    <w:name w:val="吹き出し (文字)"/>
    <w:basedOn w:val="a2"/>
    <w:link w:val="aff4"/>
    <w:uiPriority w:val="99"/>
    <w:semiHidden/>
    <w:rsid w:val="009647F6"/>
    <w:rPr>
      <w:rFonts w:asciiTheme="majorHAnsi" w:eastAsiaTheme="majorEastAsia" w:hAnsiTheme="majorHAnsi" w:cstheme="majorBidi"/>
      <w:sz w:val="18"/>
      <w:szCs w:val="18"/>
    </w:rPr>
  </w:style>
  <w:style w:type="paragraph" w:styleId="aff6">
    <w:name w:val="Revision"/>
    <w:hidden/>
    <w:uiPriority w:val="99"/>
    <w:semiHidden/>
    <w:rsid w:val="00B73CB6"/>
    <w:pPr>
      <w:spacing w:after="0" w:line="240" w:lineRule="auto"/>
    </w:pPr>
    <w:rPr>
      <w:rFonts w:ascii="ＭＳ ゴシック" w:eastAsia="ＭＳ ゴシック" w:hAnsi="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1">
      <a:majorFont>
        <a:latin typeface="Segoe UI Black"/>
        <a:ea typeface="BIZ UDPゴシック"/>
        <a:cs typeface=""/>
      </a:majorFont>
      <a:minorFont>
        <a:latin typeface="Segoe UI"/>
        <a:ea typeface="BIZ UD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ef738f-ff30-4e2f-9bf5-e58832a1cb22">
      <Terms xmlns="http://schemas.microsoft.com/office/infopath/2007/PartnerControls"/>
    </lcf76f155ced4ddcb4097134ff3c332f>
    <TaxCatchAll xmlns="490e8d4c-20ed-4076-9c93-ae55010921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00DCEEFEAD1FB43B7DF4F34A517A647" ma:contentTypeVersion="15" ma:contentTypeDescription="新しいドキュメントを作成します。" ma:contentTypeScope="" ma:versionID="dac1b218ada004d44609646be58178d0">
  <xsd:schema xmlns:xsd="http://www.w3.org/2001/XMLSchema" xmlns:xs="http://www.w3.org/2001/XMLSchema" xmlns:p="http://schemas.microsoft.com/office/2006/metadata/properties" xmlns:ns2="bdef738f-ff30-4e2f-9bf5-e58832a1cb22" xmlns:ns3="490e8d4c-20ed-4076-9c93-ae550109212b" targetNamespace="http://schemas.microsoft.com/office/2006/metadata/properties" ma:root="true" ma:fieldsID="e3dff7c51a7375d75003fea7c0acb3e5" ns2:_="" ns3:_="">
    <xsd:import namespace="bdef738f-ff30-4e2f-9bf5-e58832a1cb22"/>
    <xsd:import namespace="490e8d4c-20ed-4076-9c93-ae55010921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f738f-ff30-4e2f-9bf5-e58832a1cb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2f566ec5-32a6-4ec1-8c14-5dab5ced45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0e8d4c-20ed-4076-9c93-ae550109212b"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7f3a1568-8ef2-4ee3-8744-f5abb7a01a63}" ma:internalName="TaxCatchAll" ma:showField="CatchAllData" ma:web="490e8d4c-20ed-4076-9c93-ae55010921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31418-2BB4-4169-A86C-1643CF2807AD}">
  <ds:schemaRefs>
    <ds:schemaRef ds:uri="http://schemas.microsoft.com/office/2006/metadata/properties"/>
    <ds:schemaRef ds:uri="http://schemas.microsoft.com/office/infopath/2007/PartnerControls"/>
    <ds:schemaRef ds:uri="bdef738f-ff30-4e2f-9bf5-e58832a1cb22"/>
    <ds:schemaRef ds:uri="490e8d4c-20ed-4076-9c93-ae550109212b"/>
  </ds:schemaRefs>
</ds:datastoreItem>
</file>

<file path=customXml/itemProps2.xml><?xml version="1.0" encoding="utf-8"?>
<ds:datastoreItem xmlns:ds="http://schemas.openxmlformats.org/officeDocument/2006/customXml" ds:itemID="{7AB909C2-7F16-43D3-8E2D-1FA27D8D1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f738f-ff30-4e2f-9bf5-e58832a1cb22"/>
    <ds:schemaRef ds:uri="490e8d4c-20ed-4076-9c93-ae55010921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3A97FF-A882-412A-B9E1-55FD219F7798}">
  <ds:schemaRefs>
    <ds:schemaRef ds:uri="http://schemas.microsoft.com/sharepoint/v3/contenttype/forms"/>
  </ds:schemaRefs>
</ds:datastoreItem>
</file>

<file path=customXml/itemProps4.xml><?xml version="1.0" encoding="utf-8"?>
<ds:datastoreItem xmlns:ds="http://schemas.openxmlformats.org/officeDocument/2006/customXml" ds:itemID="{28132328-DF0F-4856-9612-98EC304BE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2089</Words>
  <Characters>2152</Characters>
  <Application>Microsoft Office Word</Application>
  <DocSecurity>0</DocSecurity>
  <Lines>307</Lines>
  <Paragraphs>136</Paragraphs>
  <ScaleCrop>false</ScaleCrop>
  <Manager/>
  <Company/>
  <LinksUpToDate>false</LinksUpToDate>
  <CharactersWithSpaces>4105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山盛　徹</cp:lastModifiedBy>
  <cp:revision>3</cp:revision>
  <dcterms:created xsi:type="dcterms:W3CDTF">2026-03-24T05:28:00Z</dcterms:created>
  <dcterms:modified xsi:type="dcterms:W3CDTF">2026-03-24T06:08:00Z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0x010100500DCEEFEAD1FB43B7DF4F34A517A647</vt:lpwstr>
  </property>
  <property fmtid="{D5CDD505-2E9C-101B-9397-08002B2CF9AE}" pid="3" name="MediaServiceImageTags">
    <vt:lpwstr/>
  </property>
</Properties>
</file>