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4CD4" w14:textId="0EA6421D" w:rsidR="00633F3C" w:rsidRPr="00465C1E" w:rsidRDefault="000A20AF" w:rsidP="00456C0D">
      <w:pPr>
        <w:pStyle w:val="1"/>
        <w:jc w:val="center"/>
        <w:rPr>
          <w:rFonts w:cstheme="minorHAnsi"/>
          <w:color w:val="auto"/>
          <w:lang w:eastAsia="ja-JP"/>
        </w:rPr>
      </w:pPr>
      <w:r w:rsidRPr="00465C1E">
        <w:rPr>
          <w:rFonts w:cstheme="minorHAnsi"/>
          <w:color w:val="auto"/>
          <w:lang w:eastAsia="ja-JP"/>
        </w:rPr>
        <w:t>Application Fo</w:t>
      </w:r>
      <w:r w:rsidR="002E4048">
        <w:rPr>
          <w:rFonts w:cstheme="minorHAnsi" w:hint="eastAsia"/>
          <w:color w:val="auto"/>
          <w:lang w:eastAsia="ja-JP"/>
        </w:rPr>
        <w:t>r</w:t>
      </w:r>
      <w:r w:rsidRPr="00465C1E">
        <w:rPr>
          <w:rFonts w:cstheme="minorHAnsi"/>
          <w:color w:val="auto"/>
          <w:lang w:eastAsia="ja-JP"/>
        </w:rPr>
        <w:t>m for “Leap into the World! International Research Networking Support Program”</w:t>
      </w:r>
      <w:r w:rsidR="00C26EDF" w:rsidRPr="00465C1E">
        <w:rPr>
          <w:rFonts w:cstheme="minorHAnsi"/>
          <w:color w:val="auto"/>
          <w:lang w:eastAsia="ja-JP"/>
        </w:rPr>
        <w:t xml:space="preserve"> </w:t>
      </w:r>
    </w:p>
    <w:p w14:paraId="5E90C702" w14:textId="77777777" w:rsidR="00456C0D" w:rsidRPr="000A20AF" w:rsidRDefault="00456C0D" w:rsidP="00456C0D">
      <w:pPr>
        <w:spacing w:line="240" w:lineRule="auto"/>
        <w:contextualSpacing/>
        <w:rPr>
          <w:lang w:eastAsia="ja-JP"/>
        </w:rPr>
      </w:pPr>
    </w:p>
    <w:p w14:paraId="2C5198A1" w14:textId="77777777" w:rsidR="00896B29" w:rsidRDefault="00896B29" w:rsidP="00456C0D">
      <w:pPr>
        <w:spacing w:line="240" w:lineRule="auto"/>
        <w:contextualSpacing/>
        <w:rPr>
          <w:lang w:eastAsia="ja-JP"/>
        </w:rPr>
      </w:pPr>
    </w:p>
    <w:p w14:paraId="3D57996F" w14:textId="77777777" w:rsidR="008340C8" w:rsidRPr="008340C8" w:rsidRDefault="008340C8" w:rsidP="008340C8">
      <w:pPr>
        <w:spacing w:after="0" w:line="240" w:lineRule="auto"/>
        <w:contextualSpacing/>
        <w:rPr>
          <w:u w:val="single"/>
          <w:lang w:eastAsia="ja-JP"/>
        </w:rPr>
      </w:pPr>
      <w:r w:rsidRPr="008340C8">
        <w:rPr>
          <w:u w:val="single"/>
          <w:lang w:eastAsia="ja-JP"/>
        </w:rPr>
        <w:t>[Instructions for Filling Out the Form]</w:t>
      </w:r>
    </w:p>
    <w:p w14:paraId="50779ABE" w14:textId="77777777" w:rsidR="008340C8" w:rsidRPr="008C3497" w:rsidRDefault="008340C8" w:rsidP="008340C8">
      <w:pPr>
        <w:pStyle w:val="ae"/>
        <w:numPr>
          <w:ilvl w:val="0"/>
          <w:numId w:val="22"/>
        </w:numPr>
        <w:spacing w:after="0" w:line="240" w:lineRule="auto"/>
        <w:rPr>
          <w:lang w:eastAsia="ja-JP"/>
        </w:rPr>
      </w:pPr>
      <w:r w:rsidRPr="008C3497">
        <w:rPr>
          <w:lang w:eastAsia="ja-JP"/>
        </w:rPr>
        <w:t>Please complete all items numbered 1 through 12.</w:t>
      </w:r>
    </w:p>
    <w:p w14:paraId="1052B721" w14:textId="77777777" w:rsidR="008340C8" w:rsidRDefault="008340C8" w:rsidP="008340C8">
      <w:pPr>
        <w:pStyle w:val="ae"/>
        <w:numPr>
          <w:ilvl w:val="0"/>
          <w:numId w:val="22"/>
        </w:numPr>
        <w:spacing w:after="0" w:line="240" w:lineRule="auto"/>
        <w:rPr>
          <w:lang w:eastAsia="ja-JP"/>
        </w:rPr>
      </w:pPr>
      <w:r>
        <w:rPr>
          <w:lang w:eastAsia="ja-JP"/>
        </w:rPr>
        <w:t>Use a font size of 10.5 points or larger.</w:t>
      </w:r>
    </w:p>
    <w:p w14:paraId="285C54E9" w14:textId="77777777" w:rsidR="00456C0D" w:rsidRPr="00456C0D" w:rsidRDefault="00456C0D" w:rsidP="00456C0D">
      <w:pPr>
        <w:rPr>
          <w:lang w:eastAsia="ja-JP"/>
        </w:rPr>
      </w:pPr>
    </w:p>
    <w:p w14:paraId="575E1670" w14:textId="603F5F1C" w:rsidR="00633F3C" w:rsidRPr="00456C0D" w:rsidRDefault="00C26EDF">
      <w:pPr>
        <w:pStyle w:val="21"/>
        <w:rPr>
          <w:color w:val="auto"/>
          <w:lang w:eastAsia="ja-JP"/>
        </w:rPr>
      </w:pPr>
      <w:r w:rsidRPr="00456C0D">
        <w:rPr>
          <w:color w:val="auto"/>
          <w:lang w:eastAsia="ja-JP"/>
        </w:rPr>
        <w:t xml:space="preserve">1. </w:t>
      </w:r>
      <w:r w:rsidR="000916CA">
        <w:rPr>
          <w:rFonts w:hint="eastAsia"/>
          <w:color w:val="auto"/>
          <w:lang w:eastAsia="ja-JP"/>
        </w:rPr>
        <w:t>Basic Information</w:t>
      </w:r>
    </w:p>
    <w:p w14:paraId="4F8FB415" w14:textId="4E5CEC8E" w:rsidR="00633F3C" w:rsidRPr="00456C0D" w:rsidRDefault="000916CA" w:rsidP="00456C0D">
      <w:pPr>
        <w:ind w:leftChars="129" w:left="284"/>
        <w:contextualSpacing/>
        <w:rPr>
          <w:lang w:eastAsia="ja-JP"/>
        </w:rPr>
      </w:pPr>
      <w:r>
        <w:rPr>
          <w:rFonts w:hint="eastAsia"/>
          <w:lang w:eastAsia="ja-JP"/>
        </w:rPr>
        <w:t>Applicant</w:t>
      </w:r>
      <w:r>
        <w:rPr>
          <w:lang w:eastAsia="ja-JP"/>
        </w:rPr>
        <w:t>’</w:t>
      </w:r>
      <w:r>
        <w:rPr>
          <w:rFonts w:hint="eastAsia"/>
          <w:lang w:eastAsia="ja-JP"/>
        </w:rPr>
        <w:t xml:space="preserve">s </w:t>
      </w:r>
      <w:proofErr w:type="gramStart"/>
      <w:r>
        <w:rPr>
          <w:rFonts w:hint="eastAsia"/>
          <w:lang w:eastAsia="ja-JP"/>
        </w:rPr>
        <w:t>Name :</w:t>
      </w:r>
      <w:proofErr w:type="gramEnd"/>
      <w:r>
        <w:rPr>
          <w:rFonts w:hint="eastAsia"/>
          <w:lang w:eastAsia="ja-JP"/>
        </w:rPr>
        <w:t xml:space="preserve"> </w:t>
      </w:r>
    </w:p>
    <w:p w14:paraId="56FC6AF6" w14:textId="1FAE913A" w:rsidR="00633F3C" w:rsidRPr="00456C0D" w:rsidRDefault="000916CA" w:rsidP="00456C0D">
      <w:pPr>
        <w:ind w:leftChars="129" w:left="284"/>
        <w:contextualSpacing/>
        <w:rPr>
          <w:lang w:eastAsia="ja-JP"/>
        </w:rPr>
      </w:pPr>
      <w:proofErr w:type="spellStart"/>
      <w:r w:rsidRPr="008C3497">
        <w:rPr>
          <w:rFonts w:hint="eastAsia"/>
          <w:lang w:eastAsia="ja-JP"/>
        </w:rPr>
        <w:t>Affiliation</w:t>
      </w:r>
      <w:r w:rsidR="00DA5538" w:rsidRPr="009748B7">
        <w:rPr>
          <w:rFonts w:eastAsia="BIZ UDゴシック" w:cstheme="minorHAnsi"/>
          <w:lang w:eastAsia="ja-JP"/>
        </w:rPr>
        <w:t>·</w:t>
      </w:r>
      <w:proofErr w:type="gramStart"/>
      <w:r w:rsidR="00DA5538" w:rsidRPr="009748B7">
        <w:rPr>
          <w:rFonts w:cstheme="minorHAnsi"/>
          <w:lang w:eastAsia="ja-JP"/>
        </w:rPr>
        <w:t>Depar</w:t>
      </w:r>
      <w:r w:rsidR="00DA5538">
        <w:rPr>
          <w:rFonts w:hint="eastAsia"/>
          <w:lang w:eastAsia="ja-JP"/>
        </w:rPr>
        <w:t>tment</w:t>
      </w:r>
      <w:proofErr w:type="spellEnd"/>
      <w:r w:rsidR="00E568EC">
        <w:rPr>
          <w:rFonts w:hint="eastAsia"/>
          <w:lang w:eastAsia="ja-JP"/>
        </w:rPr>
        <w:t xml:space="preserve"> </w:t>
      </w:r>
      <w:r w:rsidRPr="00E568EC">
        <w:rPr>
          <w:lang w:eastAsia="ja-JP"/>
        </w:rPr>
        <w:t>:</w:t>
      </w:r>
      <w:proofErr w:type="gramEnd"/>
      <w:r>
        <w:rPr>
          <w:rFonts w:hint="eastAsia"/>
          <w:lang w:eastAsia="ja-JP"/>
        </w:rPr>
        <w:t xml:space="preserve"> </w:t>
      </w:r>
    </w:p>
    <w:p w14:paraId="2CA03756" w14:textId="699F4839" w:rsidR="00633F3C" w:rsidRPr="00456C0D" w:rsidRDefault="000916CA" w:rsidP="00456C0D">
      <w:pPr>
        <w:ind w:leftChars="129" w:left="284"/>
        <w:contextualSpacing/>
        <w:rPr>
          <w:lang w:eastAsia="ja-JP"/>
        </w:rPr>
      </w:pPr>
      <w:r>
        <w:rPr>
          <w:rFonts w:hint="eastAsia"/>
          <w:lang w:eastAsia="ja-JP"/>
        </w:rPr>
        <w:t xml:space="preserve">Job </w:t>
      </w:r>
      <w:proofErr w:type="gramStart"/>
      <w:r>
        <w:rPr>
          <w:rFonts w:hint="eastAsia"/>
          <w:lang w:eastAsia="ja-JP"/>
        </w:rPr>
        <w:t>Title :</w:t>
      </w:r>
      <w:proofErr w:type="gramEnd"/>
      <w:r>
        <w:rPr>
          <w:rFonts w:hint="eastAsia"/>
          <w:lang w:eastAsia="ja-JP"/>
        </w:rPr>
        <w:t xml:space="preserve"> </w:t>
      </w:r>
    </w:p>
    <w:p w14:paraId="19779B29" w14:textId="272E9251" w:rsidR="00633F3C" w:rsidRPr="00456C0D" w:rsidRDefault="000916CA" w:rsidP="00456C0D">
      <w:pPr>
        <w:ind w:leftChars="129" w:left="284"/>
        <w:contextualSpacing/>
        <w:rPr>
          <w:lang w:eastAsia="ja-JP"/>
        </w:rPr>
      </w:pPr>
      <w:proofErr w:type="gramStart"/>
      <w:r>
        <w:rPr>
          <w:rFonts w:hint="eastAsia"/>
          <w:lang w:eastAsia="ja-JP"/>
        </w:rPr>
        <w:t>E-mail :</w:t>
      </w:r>
      <w:proofErr w:type="gramEnd"/>
    </w:p>
    <w:p w14:paraId="1C884139" w14:textId="42B900B5" w:rsidR="00633F3C" w:rsidRDefault="000916CA" w:rsidP="00456C0D">
      <w:pPr>
        <w:ind w:leftChars="129" w:left="284"/>
        <w:contextualSpacing/>
        <w:rPr>
          <w:lang w:eastAsia="ja-JP"/>
        </w:rPr>
      </w:pPr>
      <w:proofErr w:type="gramStart"/>
      <w:r>
        <w:rPr>
          <w:rFonts w:hint="eastAsia"/>
          <w:lang w:eastAsia="ja-JP"/>
        </w:rPr>
        <w:t>Phone :</w:t>
      </w:r>
      <w:proofErr w:type="gramEnd"/>
      <w:r>
        <w:rPr>
          <w:rFonts w:hint="eastAsia"/>
          <w:lang w:eastAsia="ja-JP"/>
        </w:rPr>
        <w:t xml:space="preserve"> </w:t>
      </w:r>
    </w:p>
    <w:p w14:paraId="7465812E" w14:textId="77777777" w:rsidR="00456C0D" w:rsidRPr="00456C0D" w:rsidRDefault="00456C0D" w:rsidP="00456C0D">
      <w:pPr>
        <w:ind w:leftChars="129" w:left="284"/>
        <w:contextualSpacing/>
        <w:rPr>
          <w:lang w:eastAsia="ja-JP"/>
        </w:rPr>
      </w:pPr>
    </w:p>
    <w:p w14:paraId="323AEC91" w14:textId="0F8B7649" w:rsidR="00633F3C" w:rsidRPr="00456C0D" w:rsidRDefault="00C26EDF">
      <w:pPr>
        <w:pStyle w:val="21"/>
        <w:rPr>
          <w:color w:val="auto"/>
          <w:lang w:eastAsia="ja-JP"/>
        </w:rPr>
      </w:pPr>
      <w:r w:rsidRPr="00456C0D">
        <w:rPr>
          <w:color w:val="auto"/>
          <w:lang w:eastAsia="ja-JP"/>
        </w:rPr>
        <w:t xml:space="preserve">2. </w:t>
      </w:r>
      <w:r w:rsidR="00465C1E">
        <w:rPr>
          <w:rFonts w:hint="eastAsia"/>
          <w:color w:val="auto"/>
          <w:lang w:eastAsia="ja-JP"/>
        </w:rPr>
        <w:t>Project</w:t>
      </w:r>
      <w:r w:rsidR="000916CA">
        <w:rPr>
          <w:rFonts w:hint="eastAsia"/>
          <w:color w:val="auto"/>
          <w:lang w:eastAsia="ja-JP"/>
        </w:rPr>
        <w:t xml:space="preserve"> Title</w:t>
      </w:r>
    </w:p>
    <w:p w14:paraId="19924DBF" w14:textId="796771C9" w:rsidR="00633F3C" w:rsidRDefault="00456C0D" w:rsidP="00456C0D">
      <w:pPr>
        <w:contextualSpacing/>
        <w:rPr>
          <w:lang w:eastAsia="ja-JP"/>
        </w:rPr>
      </w:pPr>
      <w:r>
        <w:rPr>
          <w:rFonts w:hint="eastAsia"/>
          <w:lang w:eastAsia="ja-JP"/>
        </w:rPr>
        <w:t xml:space="preserve">　　</w:t>
      </w:r>
    </w:p>
    <w:p w14:paraId="0FC03FCA" w14:textId="77777777" w:rsidR="000568B7" w:rsidRPr="00456C0D" w:rsidRDefault="000568B7" w:rsidP="000568B7">
      <w:pPr>
        <w:ind w:leftChars="129" w:left="284"/>
        <w:contextualSpacing/>
        <w:rPr>
          <w:lang w:eastAsia="ja-JP"/>
        </w:rPr>
      </w:pPr>
    </w:p>
    <w:p w14:paraId="5D5BDA35" w14:textId="374B7514" w:rsidR="000568B7" w:rsidRDefault="000568B7" w:rsidP="000568B7">
      <w:pPr>
        <w:pStyle w:val="21"/>
        <w:rPr>
          <w:color w:val="auto"/>
          <w:lang w:eastAsia="ja-JP"/>
        </w:rPr>
      </w:pPr>
      <w:r>
        <w:rPr>
          <w:rFonts w:hint="eastAsia"/>
          <w:color w:val="auto"/>
          <w:lang w:eastAsia="ja-JP"/>
        </w:rPr>
        <w:t>3</w:t>
      </w:r>
      <w:r w:rsidRPr="00456C0D">
        <w:rPr>
          <w:color w:val="auto"/>
          <w:lang w:eastAsia="ja-JP"/>
        </w:rPr>
        <w:t xml:space="preserve">. </w:t>
      </w:r>
      <w:r w:rsidR="000916CA">
        <w:rPr>
          <w:rFonts w:hint="eastAsia"/>
          <w:color w:val="auto"/>
          <w:lang w:eastAsia="ja-JP"/>
        </w:rPr>
        <w:t>Research Group Information</w:t>
      </w:r>
    </w:p>
    <w:p w14:paraId="13459E0A" w14:textId="2FFDF6DB" w:rsidR="000568B7" w:rsidRPr="009511DD" w:rsidRDefault="000916CA" w:rsidP="000568B7">
      <w:pPr>
        <w:contextualSpacing/>
        <w:rPr>
          <w:b/>
          <w:bCs/>
          <w:shd w:val="pct15" w:color="auto" w:fill="FFFFFF"/>
          <w:lang w:eastAsia="ja-JP"/>
        </w:rPr>
      </w:pPr>
      <w:r>
        <w:rPr>
          <w:rFonts w:hint="eastAsia"/>
          <w:b/>
          <w:bCs/>
          <w:shd w:val="pct15" w:color="auto" w:fill="FFFFFF"/>
          <w:lang w:eastAsia="ja-JP"/>
        </w:rPr>
        <w:t>[Core Members] (</w:t>
      </w:r>
      <w:r w:rsidRPr="000916CA">
        <w:rPr>
          <w:rFonts w:hint="eastAsia"/>
          <w:b/>
          <w:bCs/>
          <w:shd w:val="pct15" w:color="auto" w:fill="FFFFFF"/>
          <w:lang w:eastAsia="ja-JP"/>
        </w:rPr>
        <w:t>minimum 2 from Japan and 2 from overseas</w:t>
      </w:r>
      <w:r>
        <w:rPr>
          <w:rFonts w:hint="eastAsia"/>
          <w:b/>
          <w:bCs/>
          <w:shd w:val="pct15" w:color="auto" w:fill="FFFFFF"/>
          <w:lang w:eastAsia="ja-JP"/>
        </w:rPr>
        <w:t>)</w:t>
      </w:r>
    </w:p>
    <w:p w14:paraId="2002CB44" w14:textId="670B254E" w:rsidR="000568B7" w:rsidRDefault="000916CA" w:rsidP="009511DD">
      <w:pPr>
        <w:ind w:leftChars="129" w:left="284"/>
        <w:contextualSpacing/>
        <w:rPr>
          <w:lang w:eastAsia="ja-JP"/>
        </w:rPr>
      </w:pPr>
      <w:r>
        <w:rPr>
          <w:rFonts w:hint="eastAsia"/>
          <w:lang w:eastAsia="ja-JP"/>
        </w:rPr>
        <w:t>&lt;Japan Side</w:t>
      </w:r>
      <w:proofErr w:type="gramStart"/>
      <w:r>
        <w:rPr>
          <w:rFonts w:hint="eastAsia"/>
          <w:lang w:eastAsia="ja-JP"/>
        </w:rPr>
        <w:t>&gt;  (</w:t>
      </w:r>
      <w:proofErr w:type="gramEnd"/>
      <w:r>
        <w:rPr>
          <w:rFonts w:hint="eastAsia"/>
          <w:lang w:eastAsia="ja-JP"/>
        </w:rPr>
        <w:t>Name/</w:t>
      </w:r>
      <w:proofErr w:type="spellStart"/>
      <w:r>
        <w:rPr>
          <w:rFonts w:hint="eastAsia"/>
          <w:lang w:eastAsia="ja-JP"/>
        </w:rPr>
        <w:t>Affiliatio</w:t>
      </w:r>
      <w:r w:rsidRPr="009748B7">
        <w:rPr>
          <w:rFonts w:cstheme="minorHAnsi"/>
          <w:lang w:eastAsia="ja-JP"/>
        </w:rPr>
        <w:t>n</w:t>
      </w:r>
      <w:r w:rsidRPr="009748B7">
        <w:rPr>
          <w:rFonts w:eastAsia="BIZ UDゴシック" w:cstheme="minorHAnsi"/>
          <w:lang w:eastAsia="ja-JP"/>
        </w:rPr>
        <w:t>·</w:t>
      </w:r>
      <w:r w:rsidRPr="009748B7">
        <w:rPr>
          <w:rFonts w:cstheme="minorHAnsi"/>
          <w:lang w:eastAsia="ja-JP"/>
        </w:rPr>
        <w:t>Depar</w:t>
      </w:r>
      <w:r>
        <w:rPr>
          <w:rFonts w:hint="eastAsia"/>
          <w:lang w:eastAsia="ja-JP"/>
        </w:rPr>
        <w:t>tment</w:t>
      </w:r>
      <w:proofErr w:type="spellEnd"/>
      <w:r>
        <w:rPr>
          <w:rFonts w:hint="eastAsia"/>
          <w:lang w:eastAsia="ja-JP"/>
        </w:rPr>
        <w:t>/Job Title)</w:t>
      </w:r>
    </w:p>
    <w:p w14:paraId="47F3BC1D" w14:textId="014E0518" w:rsidR="000568B7" w:rsidRDefault="000916CA" w:rsidP="009511DD">
      <w:pPr>
        <w:ind w:leftChars="257" w:left="565" w:firstLine="1"/>
        <w:contextualSpacing/>
        <w:rPr>
          <w:lang w:eastAsia="ja-JP"/>
        </w:rPr>
      </w:pPr>
      <w:proofErr w:type="gramStart"/>
      <w:r>
        <w:rPr>
          <w:rFonts w:hint="eastAsia"/>
          <w:lang w:eastAsia="ja-JP"/>
        </w:rPr>
        <w:t>Representative :</w:t>
      </w:r>
      <w:proofErr w:type="gramEnd"/>
      <w:r>
        <w:rPr>
          <w:rFonts w:hint="eastAsia"/>
          <w:lang w:eastAsia="ja-JP"/>
        </w:rPr>
        <w:t xml:space="preserve"> </w:t>
      </w:r>
    </w:p>
    <w:p w14:paraId="54159FC3" w14:textId="6DF87711" w:rsidR="000568B7" w:rsidRDefault="000916CA" w:rsidP="009511DD">
      <w:pPr>
        <w:ind w:leftChars="257" w:left="565" w:firstLine="1"/>
        <w:contextualSpacing/>
        <w:rPr>
          <w:lang w:eastAsia="ja-JP"/>
        </w:rPr>
      </w:pPr>
      <w:r>
        <w:rPr>
          <w:rFonts w:hint="eastAsia"/>
          <w:lang w:eastAsia="ja-JP"/>
        </w:rPr>
        <w:t>Member(s</w:t>
      </w:r>
      <w:proofErr w:type="gramStart"/>
      <w:r>
        <w:rPr>
          <w:rFonts w:hint="eastAsia"/>
          <w:lang w:eastAsia="ja-JP"/>
        </w:rPr>
        <w:t>) :</w:t>
      </w:r>
      <w:proofErr w:type="gramEnd"/>
      <w:r>
        <w:rPr>
          <w:rFonts w:hint="eastAsia"/>
          <w:lang w:eastAsia="ja-JP"/>
        </w:rPr>
        <w:t xml:space="preserve"> </w:t>
      </w:r>
    </w:p>
    <w:p w14:paraId="2F983594" w14:textId="77777777" w:rsidR="000568B7" w:rsidRDefault="000568B7" w:rsidP="000219CF">
      <w:pPr>
        <w:contextualSpacing/>
        <w:rPr>
          <w:lang w:eastAsia="ja-JP"/>
        </w:rPr>
      </w:pPr>
    </w:p>
    <w:p w14:paraId="75258681" w14:textId="1D10E8C3" w:rsidR="000916CA" w:rsidRDefault="000916CA" w:rsidP="000916CA">
      <w:pPr>
        <w:ind w:leftChars="129" w:left="284"/>
        <w:contextualSpacing/>
        <w:rPr>
          <w:lang w:eastAsia="ja-JP"/>
        </w:rPr>
      </w:pPr>
      <w:r>
        <w:rPr>
          <w:rFonts w:hint="eastAsia"/>
          <w:lang w:eastAsia="ja-JP"/>
        </w:rPr>
        <w:t>&lt;</w:t>
      </w:r>
      <w:r w:rsidR="009748B7">
        <w:rPr>
          <w:rFonts w:hint="eastAsia"/>
          <w:lang w:eastAsia="ja-JP"/>
        </w:rPr>
        <w:t>International Partner(s)</w:t>
      </w:r>
      <w:proofErr w:type="gramStart"/>
      <w:r>
        <w:rPr>
          <w:rFonts w:hint="eastAsia"/>
          <w:lang w:eastAsia="ja-JP"/>
        </w:rPr>
        <w:t>&gt;  (</w:t>
      </w:r>
      <w:proofErr w:type="gramEnd"/>
      <w:r>
        <w:rPr>
          <w:rFonts w:hint="eastAsia"/>
          <w:lang w:eastAsia="ja-JP"/>
        </w:rPr>
        <w:t>Name/</w:t>
      </w:r>
      <w:proofErr w:type="spellStart"/>
      <w:r>
        <w:rPr>
          <w:rFonts w:hint="eastAsia"/>
          <w:lang w:eastAsia="ja-JP"/>
        </w:rPr>
        <w:t>Affilia</w:t>
      </w:r>
      <w:r w:rsidRPr="009748B7">
        <w:rPr>
          <w:rFonts w:cstheme="minorHAnsi"/>
          <w:lang w:eastAsia="ja-JP"/>
        </w:rPr>
        <w:t>tion</w:t>
      </w:r>
      <w:r w:rsidRPr="009748B7">
        <w:rPr>
          <w:rFonts w:eastAsia="BIZ UDゴシック" w:cstheme="minorHAnsi"/>
          <w:lang w:eastAsia="ja-JP"/>
        </w:rPr>
        <w:t>·</w:t>
      </w:r>
      <w:r w:rsidRPr="009748B7">
        <w:rPr>
          <w:rFonts w:cstheme="minorHAnsi"/>
          <w:lang w:eastAsia="ja-JP"/>
        </w:rPr>
        <w:t>Department</w:t>
      </w:r>
      <w:proofErr w:type="spellEnd"/>
      <w:r>
        <w:rPr>
          <w:rFonts w:hint="eastAsia"/>
          <w:lang w:eastAsia="ja-JP"/>
        </w:rPr>
        <w:t>/Job Title)</w:t>
      </w:r>
    </w:p>
    <w:p w14:paraId="3BA5F1FC" w14:textId="77777777" w:rsidR="000916CA" w:rsidRDefault="000916CA" w:rsidP="000916CA">
      <w:pPr>
        <w:ind w:leftChars="256" w:left="563" w:firstLine="1"/>
        <w:contextualSpacing/>
        <w:rPr>
          <w:lang w:eastAsia="ja-JP"/>
        </w:rPr>
      </w:pPr>
      <w:proofErr w:type="gramStart"/>
      <w:r>
        <w:rPr>
          <w:rFonts w:hint="eastAsia"/>
          <w:lang w:eastAsia="ja-JP"/>
        </w:rPr>
        <w:t>Representative :</w:t>
      </w:r>
      <w:proofErr w:type="gramEnd"/>
      <w:r>
        <w:rPr>
          <w:rFonts w:hint="eastAsia"/>
          <w:lang w:eastAsia="ja-JP"/>
        </w:rPr>
        <w:t xml:space="preserve"> </w:t>
      </w:r>
    </w:p>
    <w:p w14:paraId="462A2AE8" w14:textId="68411268" w:rsidR="000568B7" w:rsidRDefault="000916CA" w:rsidP="000916CA">
      <w:pPr>
        <w:ind w:leftChars="256" w:left="563" w:firstLine="1"/>
        <w:contextualSpacing/>
        <w:rPr>
          <w:lang w:eastAsia="zh-CN"/>
        </w:rPr>
      </w:pPr>
      <w:r>
        <w:rPr>
          <w:rFonts w:hint="eastAsia"/>
          <w:lang w:eastAsia="ja-JP"/>
        </w:rPr>
        <w:t>Member(s</w:t>
      </w:r>
      <w:proofErr w:type="gramStart"/>
      <w:r>
        <w:rPr>
          <w:rFonts w:hint="eastAsia"/>
          <w:lang w:eastAsia="ja-JP"/>
        </w:rPr>
        <w:t>) :</w:t>
      </w:r>
      <w:proofErr w:type="gramEnd"/>
    </w:p>
    <w:p w14:paraId="439ABCF7" w14:textId="77777777" w:rsidR="000568B7" w:rsidRDefault="000568B7" w:rsidP="000568B7">
      <w:pPr>
        <w:contextualSpacing/>
        <w:rPr>
          <w:lang w:eastAsia="zh-CN"/>
        </w:rPr>
      </w:pPr>
    </w:p>
    <w:p w14:paraId="07F97B5D" w14:textId="657535D6" w:rsidR="00465C1E" w:rsidRPr="009511DD" w:rsidRDefault="00465C1E" w:rsidP="00465C1E">
      <w:pPr>
        <w:contextualSpacing/>
        <w:rPr>
          <w:b/>
          <w:bCs/>
          <w:shd w:val="pct15" w:color="auto" w:fill="FFFFFF"/>
          <w:lang w:eastAsia="ja-JP"/>
        </w:rPr>
      </w:pPr>
      <w:r>
        <w:rPr>
          <w:rFonts w:hint="eastAsia"/>
          <w:b/>
          <w:bCs/>
          <w:shd w:val="pct15" w:color="auto" w:fill="FFFFFF"/>
          <w:lang w:eastAsia="ja-JP"/>
        </w:rPr>
        <w:t>[</w:t>
      </w:r>
      <w:r w:rsidRPr="00465C1E">
        <w:rPr>
          <w:b/>
          <w:bCs/>
          <w:shd w:val="pct15" w:color="auto" w:fill="FFFFFF"/>
          <w:lang w:eastAsia="ja-JP"/>
        </w:rPr>
        <w:t>Early-career Researchers</w:t>
      </w:r>
      <w:r>
        <w:rPr>
          <w:rFonts w:hint="eastAsia"/>
          <w:b/>
          <w:bCs/>
          <w:shd w:val="pct15" w:color="auto" w:fill="FFFFFF"/>
          <w:lang w:eastAsia="ja-JP"/>
        </w:rPr>
        <w:t xml:space="preserve"> (including Graduate Students)] (</w:t>
      </w:r>
      <w:r w:rsidRPr="000916CA">
        <w:rPr>
          <w:rFonts w:hint="eastAsia"/>
          <w:b/>
          <w:bCs/>
          <w:shd w:val="pct15" w:color="auto" w:fill="FFFFFF"/>
          <w:lang w:eastAsia="ja-JP"/>
        </w:rPr>
        <w:t xml:space="preserve">minimum </w:t>
      </w:r>
      <w:r>
        <w:rPr>
          <w:rFonts w:hint="eastAsia"/>
          <w:b/>
          <w:bCs/>
          <w:shd w:val="pct15" w:color="auto" w:fill="FFFFFF"/>
          <w:lang w:eastAsia="ja-JP"/>
        </w:rPr>
        <w:t>1</w:t>
      </w:r>
      <w:r w:rsidRPr="000916CA">
        <w:rPr>
          <w:rFonts w:hint="eastAsia"/>
          <w:b/>
          <w:bCs/>
          <w:shd w:val="pct15" w:color="auto" w:fill="FFFFFF"/>
          <w:lang w:eastAsia="ja-JP"/>
        </w:rPr>
        <w:t xml:space="preserve"> from Japan and </w:t>
      </w:r>
      <w:r>
        <w:rPr>
          <w:rFonts w:hint="eastAsia"/>
          <w:b/>
          <w:bCs/>
          <w:shd w:val="pct15" w:color="auto" w:fill="FFFFFF"/>
          <w:lang w:eastAsia="ja-JP"/>
        </w:rPr>
        <w:t>1</w:t>
      </w:r>
      <w:r w:rsidRPr="000916CA">
        <w:rPr>
          <w:rFonts w:hint="eastAsia"/>
          <w:b/>
          <w:bCs/>
          <w:shd w:val="pct15" w:color="auto" w:fill="FFFFFF"/>
          <w:lang w:eastAsia="ja-JP"/>
        </w:rPr>
        <w:t xml:space="preserve"> from overseas</w:t>
      </w:r>
      <w:r>
        <w:rPr>
          <w:rFonts w:hint="eastAsia"/>
          <w:b/>
          <w:bCs/>
          <w:shd w:val="pct15" w:color="auto" w:fill="FFFFFF"/>
          <w:lang w:eastAsia="ja-JP"/>
        </w:rPr>
        <w:t>)</w:t>
      </w:r>
    </w:p>
    <w:p w14:paraId="08FE4B4C" w14:textId="275E7A51" w:rsidR="00465C1E" w:rsidRPr="00465C1E" w:rsidRDefault="00465C1E" w:rsidP="00465C1E">
      <w:pPr>
        <w:ind w:leftChars="129" w:left="284"/>
        <w:contextualSpacing/>
        <w:rPr>
          <w:rFonts w:cstheme="minorHAnsi"/>
          <w:lang w:eastAsia="ja-JP"/>
        </w:rPr>
      </w:pPr>
      <w:r>
        <w:rPr>
          <w:rFonts w:hint="eastAsia"/>
          <w:lang w:eastAsia="ja-JP"/>
        </w:rPr>
        <w:t>&lt;Japan Side</w:t>
      </w:r>
      <w:proofErr w:type="gramStart"/>
      <w:r>
        <w:rPr>
          <w:rFonts w:hint="eastAsia"/>
          <w:lang w:eastAsia="ja-JP"/>
        </w:rPr>
        <w:t xml:space="preserve">&gt;  </w:t>
      </w:r>
      <w:r w:rsidRPr="009748B7">
        <w:rPr>
          <w:rFonts w:cstheme="minorHAnsi"/>
          <w:lang w:eastAsia="ja-JP"/>
        </w:rPr>
        <w:t>(</w:t>
      </w:r>
      <w:proofErr w:type="gramEnd"/>
      <w:r w:rsidRPr="009748B7">
        <w:rPr>
          <w:rFonts w:cstheme="minorHAnsi"/>
          <w:lang w:eastAsia="ja-JP"/>
        </w:rPr>
        <w:t>Name/</w:t>
      </w:r>
      <w:proofErr w:type="spellStart"/>
      <w:r w:rsidRPr="009748B7">
        <w:rPr>
          <w:rFonts w:cstheme="minorHAnsi"/>
          <w:lang w:eastAsia="ja-JP"/>
        </w:rPr>
        <w:t>Affiliation</w:t>
      </w:r>
      <w:r w:rsidRPr="009748B7">
        <w:rPr>
          <w:rFonts w:eastAsia="BIZ UDゴシック" w:cstheme="minorHAnsi"/>
          <w:lang w:eastAsia="ja-JP"/>
        </w:rPr>
        <w:t>·</w:t>
      </w:r>
      <w:r w:rsidRPr="009748B7">
        <w:rPr>
          <w:rFonts w:cstheme="minorHAnsi"/>
          <w:lang w:eastAsia="ja-JP"/>
        </w:rPr>
        <w:t>Department</w:t>
      </w:r>
      <w:proofErr w:type="spellEnd"/>
      <w:r w:rsidRPr="009748B7">
        <w:rPr>
          <w:rFonts w:cstheme="minorHAnsi"/>
          <w:lang w:eastAsia="ja-JP"/>
        </w:rPr>
        <w:t xml:space="preserve">/Job </w:t>
      </w:r>
      <w:proofErr w:type="spellStart"/>
      <w:r w:rsidRPr="009748B7">
        <w:rPr>
          <w:rFonts w:cstheme="minorHAnsi"/>
          <w:lang w:eastAsia="ja-JP"/>
        </w:rPr>
        <w:t>Title</w:t>
      </w:r>
      <w:r w:rsidR="009748B7" w:rsidRPr="009748B7">
        <w:rPr>
          <w:rFonts w:eastAsia="BIZ UDゴシック" w:cstheme="minorHAnsi"/>
          <w:lang w:eastAsia="ja-JP"/>
        </w:rPr>
        <w:t>·</w:t>
      </w:r>
      <w:r w:rsidRPr="009748B7">
        <w:rPr>
          <w:rFonts w:eastAsia="BIZ UDゴシック" w:cstheme="minorHAnsi"/>
          <w:lang w:eastAsia="ja-JP"/>
        </w:rPr>
        <w:t>Grade</w:t>
      </w:r>
      <w:proofErr w:type="spellEnd"/>
      <w:r w:rsidRPr="009748B7">
        <w:rPr>
          <w:rFonts w:cstheme="minorHAnsi"/>
          <w:lang w:eastAsia="ja-JP"/>
        </w:rPr>
        <w:t>)</w:t>
      </w:r>
    </w:p>
    <w:p w14:paraId="1E9B520B" w14:textId="77777777" w:rsidR="00465C1E" w:rsidRDefault="00465C1E" w:rsidP="00465C1E">
      <w:pPr>
        <w:ind w:leftChars="257" w:left="565" w:firstLine="1"/>
        <w:contextualSpacing/>
        <w:rPr>
          <w:lang w:eastAsia="ja-JP"/>
        </w:rPr>
      </w:pPr>
      <w:proofErr w:type="gramStart"/>
      <w:r>
        <w:rPr>
          <w:rFonts w:hint="eastAsia"/>
          <w:lang w:eastAsia="ja-JP"/>
        </w:rPr>
        <w:t>Representative :</w:t>
      </w:r>
      <w:proofErr w:type="gramEnd"/>
      <w:r>
        <w:rPr>
          <w:rFonts w:hint="eastAsia"/>
          <w:lang w:eastAsia="ja-JP"/>
        </w:rPr>
        <w:t xml:space="preserve"> </w:t>
      </w:r>
    </w:p>
    <w:p w14:paraId="47A722A6" w14:textId="77777777" w:rsidR="00465C1E" w:rsidRDefault="00465C1E" w:rsidP="00465C1E">
      <w:pPr>
        <w:ind w:leftChars="257" w:left="565" w:firstLine="1"/>
        <w:contextualSpacing/>
        <w:rPr>
          <w:lang w:eastAsia="ja-JP"/>
        </w:rPr>
      </w:pPr>
      <w:r>
        <w:rPr>
          <w:rFonts w:hint="eastAsia"/>
          <w:lang w:eastAsia="ja-JP"/>
        </w:rPr>
        <w:t>Member(s</w:t>
      </w:r>
      <w:proofErr w:type="gramStart"/>
      <w:r>
        <w:rPr>
          <w:rFonts w:hint="eastAsia"/>
          <w:lang w:eastAsia="ja-JP"/>
        </w:rPr>
        <w:t>) :</w:t>
      </w:r>
      <w:proofErr w:type="gramEnd"/>
      <w:r>
        <w:rPr>
          <w:rFonts w:hint="eastAsia"/>
          <w:lang w:eastAsia="ja-JP"/>
        </w:rPr>
        <w:t xml:space="preserve"> </w:t>
      </w:r>
    </w:p>
    <w:p w14:paraId="71E90C0C" w14:textId="77777777" w:rsidR="00465C1E" w:rsidRDefault="00465C1E" w:rsidP="00465C1E">
      <w:pPr>
        <w:contextualSpacing/>
        <w:rPr>
          <w:lang w:eastAsia="ja-JP"/>
        </w:rPr>
      </w:pPr>
    </w:p>
    <w:p w14:paraId="14802F15" w14:textId="4B39A825" w:rsidR="00465C1E" w:rsidRDefault="00465C1E" w:rsidP="00465C1E">
      <w:pPr>
        <w:ind w:leftChars="129" w:left="284"/>
        <w:contextualSpacing/>
        <w:rPr>
          <w:lang w:eastAsia="ja-JP"/>
        </w:rPr>
      </w:pPr>
      <w:r>
        <w:rPr>
          <w:rFonts w:hint="eastAsia"/>
          <w:lang w:eastAsia="ja-JP"/>
        </w:rPr>
        <w:lastRenderedPageBreak/>
        <w:t>&lt;</w:t>
      </w:r>
      <w:r w:rsidR="009748B7">
        <w:rPr>
          <w:rFonts w:hint="eastAsia"/>
          <w:lang w:eastAsia="ja-JP"/>
        </w:rPr>
        <w:t>International Partner(s)</w:t>
      </w:r>
      <w:proofErr w:type="gramStart"/>
      <w:r>
        <w:rPr>
          <w:rFonts w:hint="eastAsia"/>
          <w:lang w:eastAsia="ja-JP"/>
        </w:rPr>
        <w:t>&gt;  (</w:t>
      </w:r>
      <w:proofErr w:type="gramEnd"/>
      <w:r>
        <w:rPr>
          <w:rFonts w:hint="eastAsia"/>
          <w:lang w:eastAsia="ja-JP"/>
        </w:rPr>
        <w:t>Na</w:t>
      </w:r>
      <w:r w:rsidRPr="009748B7">
        <w:rPr>
          <w:rFonts w:cstheme="minorHAnsi"/>
          <w:lang w:eastAsia="ja-JP"/>
        </w:rPr>
        <w:t>me/</w:t>
      </w:r>
      <w:proofErr w:type="spellStart"/>
      <w:r w:rsidRPr="009748B7">
        <w:rPr>
          <w:rFonts w:cstheme="minorHAnsi"/>
          <w:lang w:eastAsia="ja-JP"/>
        </w:rPr>
        <w:t>Affiliation</w:t>
      </w:r>
      <w:r w:rsidRPr="009748B7">
        <w:rPr>
          <w:rFonts w:eastAsia="BIZ UDゴシック" w:cstheme="minorHAnsi"/>
          <w:lang w:eastAsia="ja-JP"/>
        </w:rPr>
        <w:t>·</w:t>
      </w:r>
      <w:r w:rsidRPr="009748B7">
        <w:rPr>
          <w:rFonts w:cstheme="minorHAnsi"/>
          <w:lang w:eastAsia="ja-JP"/>
        </w:rPr>
        <w:t>Department</w:t>
      </w:r>
      <w:proofErr w:type="spellEnd"/>
      <w:r w:rsidRPr="009748B7">
        <w:rPr>
          <w:rFonts w:cstheme="minorHAnsi"/>
          <w:lang w:eastAsia="ja-JP"/>
        </w:rPr>
        <w:t xml:space="preserve">/Job </w:t>
      </w:r>
      <w:proofErr w:type="spellStart"/>
      <w:r w:rsidRPr="009748B7">
        <w:rPr>
          <w:rFonts w:cstheme="minorHAnsi"/>
          <w:lang w:eastAsia="ja-JP"/>
        </w:rPr>
        <w:t>Title</w:t>
      </w:r>
      <w:r w:rsidR="009748B7" w:rsidRPr="009748B7">
        <w:rPr>
          <w:rFonts w:eastAsia="BIZ UDゴシック" w:cstheme="minorHAnsi"/>
          <w:lang w:eastAsia="ja-JP"/>
        </w:rPr>
        <w:t>·Grad</w:t>
      </w:r>
      <w:r w:rsidR="009748B7" w:rsidRPr="00465C1E">
        <w:rPr>
          <w:rFonts w:eastAsia="BIZ UDゴシック" w:cstheme="minorHAnsi"/>
          <w:lang w:eastAsia="ja-JP"/>
        </w:rPr>
        <w:t>e</w:t>
      </w:r>
      <w:proofErr w:type="spellEnd"/>
      <w:r>
        <w:rPr>
          <w:rFonts w:hint="eastAsia"/>
          <w:lang w:eastAsia="ja-JP"/>
        </w:rPr>
        <w:t>)</w:t>
      </w:r>
    </w:p>
    <w:p w14:paraId="149B02E3" w14:textId="77777777" w:rsidR="00465C1E" w:rsidRDefault="00465C1E" w:rsidP="00465C1E">
      <w:pPr>
        <w:ind w:leftChars="256" w:left="563" w:firstLine="1"/>
        <w:contextualSpacing/>
        <w:rPr>
          <w:lang w:eastAsia="ja-JP"/>
        </w:rPr>
      </w:pPr>
      <w:proofErr w:type="gramStart"/>
      <w:r>
        <w:rPr>
          <w:rFonts w:hint="eastAsia"/>
          <w:lang w:eastAsia="ja-JP"/>
        </w:rPr>
        <w:t>Representative :</w:t>
      </w:r>
      <w:proofErr w:type="gramEnd"/>
      <w:r>
        <w:rPr>
          <w:rFonts w:hint="eastAsia"/>
          <w:lang w:eastAsia="ja-JP"/>
        </w:rPr>
        <w:t xml:space="preserve"> </w:t>
      </w:r>
    </w:p>
    <w:p w14:paraId="19CA722B" w14:textId="77777777" w:rsidR="00465C1E" w:rsidRDefault="00465C1E" w:rsidP="00465C1E">
      <w:pPr>
        <w:ind w:leftChars="256" w:left="563" w:firstLine="1"/>
        <w:contextualSpacing/>
        <w:rPr>
          <w:lang w:eastAsia="zh-CN"/>
        </w:rPr>
      </w:pPr>
      <w:r>
        <w:rPr>
          <w:rFonts w:hint="eastAsia"/>
          <w:lang w:eastAsia="ja-JP"/>
        </w:rPr>
        <w:t>Member(s</w:t>
      </w:r>
      <w:proofErr w:type="gramStart"/>
      <w:r>
        <w:rPr>
          <w:rFonts w:hint="eastAsia"/>
          <w:lang w:eastAsia="ja-JP"/>
        </w:rPr>
        <w:t>) :</w:t>
      </w:r>
      <w:proofErr w:type="gramEnd"/>
    </w:p>
    <w:p w14:paraId="6C3CD34C" w14:textId="77777777" w:rsidR="009511DD" w:rsidRDefault="009511DD" w:rsidP="009511DD">
      <w:pPr>
        <w:ind w:leftChars="257" w:left="565" w:firstLine="1"/>
        <w:contextualSpacing/>
        <w:rPr>
          <w:lang w:eastAsia="ja-JP"/>
        </w:rPr>
      </w:pPr>
    </w:p>
    <w:p w14:paraId="7230E260" w14:textId="77777777" w:rsidR="00456C0D" w:rsidRDefault="00456C0D">
      <w:pPr>
        <w:rPr>
          <w:lang w:eastAsia="ja-JP"/>
        </w:rPr>
      </w:pPr>
    </w:p>
    <w:p w14:paraId="441306CA"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2575EA90" w14:textId="61D95E37" w:rsidR="00633F3C" w:rsidRPr="008C3497" w:rsidRDefault="000568B7" w:rsidP="000219CF">
      <w:pPr>
        <w:pStyle w:val="21"/>
        <w:ind w:left="130" w:hangingChars="50" w:hanging="130"/>
        <w:rPr>
          <w:color w:val="auto"/>
          <w:lang w:eastAsia="ja-JP"/>
        </w:rPr>
      </w:pPr>
      <w:r>
        <w:rPr>
          <w:rFonts w:hint="eastAsia"/>
          <w:color w:val="auto"/>
          <w:lang w:eastAsia="ja-JP"/>
        </w:rPr>
        <w:lastRenderedPageBreak/>
        <w:t>4</w:t>
      </w:r>
      <w:r w:rsidRPr="00456C0D">
        <w:rPr>
          <w:color w:val="auto"/>
          <w:lang w:eastAsia="ja-JP"/>
        </w:rPr>
        <w:t>.</w:t>
      </w:r>
      <w:r w:rsidR="00CB76A5" w:rsidRPr="00CB76A5">
        <w:rPr>
          <w:rFonts w:hint="eastAsia"/>
          <w:lang w:eastAsia="ja-JP"/>
        </w:rPr>
        <w:t xml:space="preserve"> </w:t>
      </w:r>
      <w:r w:rsidR="009D7229" w:rsidRPr="009D7229">
        <w:rPr>
          <w:color w:val="auto"/>
          <w:lang w:eastAsia="ja-JP"/>
        </w:rPr>
        <w:t xml:space="preserve">Expected Impact of </w:t>
      </w:r>
      <w:proofErr w:type="gramStart"/>
      <w:r w:rsidR="009D7229" w:rsidRPr="009D7229">
        <w:rPr>
          <w:color w:val="auto"/>
          <w:lang w:eastAsia="ja-JP"/>
        </w:rPr>
        <w:t>the International</w:t>
      </w:r>
      <w:proofErr w:type="gramEnd"/>
      <w:r w:rsidR="009D7229" w:rsidRPr="009D7229">
        <w:rPr>
          <w:color w:val="auto"/>
          <w:lang w:eastAsia="ja-JP"/>
        </w:rPr>
        <w:t xml:space="preserve"> Collaborative Research</w:t>
      </w:r>
      <w:r w:rsidR="009D7229" w:rsidRPr="008C3497">
        <w:rPr>
          <w:color w:val="auto"/>
          <w:lang w:eastAsia="ja-JP"/>
        </w:rPr>
        <w:t xml:space="preserve"> </w:t>
      </w:r>
      <w:r w:rsidR="00C51E31" w:rsidRPr="008C3497">
        <w:rPr>
          <w:color w:val="auto"/>
          <w:lang w:eastAsia="ja-JP"/>
        </w:rPr>
        <w:t xml:space="preserve">(e.g., </w:t>
      </w:r>
      <w:r w:rsidR="00C51E31" w:rsidRPr="008C3497">
        <w:rPr>
          <w:rFonts w:hint="eastAsia"/>
          <w:color w:val="auto"/>
          <w:lang w:eastAsia="ja-JP"/>
        </w:rPr>
        <w:t>R</w:t>
      </w:r>
      <w:r w:rsidR="00C51E31" w:rsidRPr="008C3497">
        <w:rPr>
          <w:color w:val="auto"/>
          <w:lang w:eastAsia="ja-JP"/>
        </w:rPr>
        <w:t xml:space="preserve">esearch </w:t>
      </w:r>
      <w:r w:rsidR="00C51E31" w:rsidRPr="008C3497">
        <w:rPr>
          <w:rFonts w:hint="eastAsia"/>
          <w:color w:val="auto"/>
          <w:lang w:eastAsia="ja-JP"/>
        </w:rPr>
        <w:t>S</w:t>
      </w:r>
      <w:r w:rsidR="00C51E31" w:rsidRPr="008C3497">
        <w:rPr>
          <w:color w:val="auto"/>
          <w:lang w:eastAsia="ja-JP"/>
        </w:rPr>
        <w:t>ynergy</w:t>
      </w:r>
      <w:r w:rsidR="00E568EC">
        <w:rPr>
          <w:rFonts w:hint="eastAsia"/>
          <w:color w:val="auto"/>
          <w:lang w:eastAsia="ja-JP"/>
        </w:rPr>
        <w:t>,</w:t>
      </w:r>
      <w:r w:rsidR="00C51E31" w:rsidRPr="008C3497">
        <w:rPr>
          <w:color w:val="auto"/>
          <w:lang w:eastAsia="ja-JP"/>
        </w:rPr>
        <w:t xml:space="preserve"> </w:t>
      </w:r>
      <w:r w:rsidR="00C51E31" w:rsidRPr="008C3497">
        <w:rPr>
          <w:rFonts w:hint="eastAsia"/>
          <w:color w:val="auto"/>
          <w:lang w:eastAsia="ja-JP"/>
        </w:rPr>
        <w:t>D</w:t>
      </w:r>
      <w:r w:rsidR="00C51E31" w:rsidRPr="008C3497">
        <w:rPr>
          <w:color w:val="auto"/>
          <w:lang w:eastAsia="ja-JP"/>
        </w:rPr>
        <w:t xml:space="preserve">evelopment of </w:t>
      </w:r>
      <w:r w:rsidR="00C51E31" w:rsidRPr="008C3497">
        <w:rPr>
          <w:rFonts w:hint="eastAsia"/>
          <w:color w:val="auto"/>
          <w:lang w:eastAsia="ja-JP"/>
        </w:rPr>
        <w:t>E</w:t>
      </w:r>
      <w:r w:rsidR="00C51E31" w:rsidRPr="008C3497">
        <w:rPr>
          <w:color w:val="auto"/>
          <w:lang w:eastAsia="ja-JP"/>
        </w:rPr>
        <w:t xml:space="preserve">arly-career </w:t>
      </w:r>
      <w:r w:rsidR="00C51E31" w:rsidRPr="008C3497">
        <w:rPr>
          <w:rFonts w:hint="eastAsia"/>
          <w:color w:val="auto"/>
          <w:lang w:eastAsia="ja-JP"/>
        </w:rPr>
        <w:t>R</w:t>
      </w:r>
      <w:r w:rsidR="00C51E31" w:rsidRPr="008C3497">
        <w:rPr>
          <w:color w:val="auto"/>
          <w:lang w:eastAsia="ja-JP"/>
        </w:rPr>
        <w:t>esearchers</w:t>
      </w:r>
      <w:r w:rsidR="009D7229" w:rsidRPr="008C3497">
        <w:rPr>
          <w:color w:val="auto"/>
          <w:lang w:eastAsia="ja-JP"/>
        </w:rPr>
        <w:t>)</w:t>
      </w:r>
      <w:r w:rsidR="00E568EC" w:rsidRPr="00E568EC">
        <w:rPr>
          <w:color w:val="auto"/>
          <w:sz w:val="22"/>
          <w:szCs w:val="22"/>
          <w:lang w:eastAsia="ja-JP"/>
        </w:rPr>
        <w:t xml:space="preserve"> </w:t>
      </w:r>
      <w:r w:rsidR="00E568EC" w:rsidRPr="009D7229">
        <w:rPr>
          <w:color w:val="auto"/>
          <w:sz w:val="22"/>
          <w:szCs w:val="22"/>
          <w:lang w:eastAsia="ja-JP"/>
        </w:rPr>
        <w:t>(within one page)</w:t>
      </w:r>
    </w:p>
    <w:p w14:paraId="4D87DA57" w14:textId="46AA6CB9" w:rsidR="00CB76A5" w:rsidRDefault="009D7229" w:rsidP="000219CF">
      <w:pPr>
        <w:pStyle w:val="ae"/>
        <w:numPr>
          <w:ilvl w:val="0"/>
          <w:numId w:val="12"/>
        </w:numPr>
        <w:rPr>
          <w:lang w:eastAsia="ja-JP"/>
        </w:rPr>
      </w:pPr>
      <w:r w:rsidRPr="009D7229">
        <w:rPr>
          <w:lang w:eastAsia="ja-JP"/>
        </w:rPr>
        <w:t xml:space="preserve">Clearly outline the anticipated benefits of </w:t>
      </w:r>
      <w:proofErr w:type="gramStart"/>
      <w:r>
        <w:rPr>
          <w:rFonts w:hint="eastAsia"/>
          <w:lang w:eastAsia="ja-JP"/>
        </w:rPr>
        <w:t xml:space="preserve">the </w:t>
      </w:r>
      <w:r w:rsidRPr="009D7229">
        <w:rPr>
          <w:lang w:eastAsia="ja-JP"/>
        </w:rPr>
        <w:t>international</w:t>
      </w:r>
      <w:proofErr w:type="gramEnd"/>
      <w:r w:rsidRPr="009D7229">
        <w:rPr>
          <w:lang w:eastAsia="ja-JP"/>
        </w:rPr>
        <w:t xml:space="preserve"> collaboration, such as synergistic effects,</w:t>
      </w:r>
      <w:r>
        <w:rPr>
          <w:rFonts w:hint="eastAsia"/>
          <w:lang w:eastAsia="ja-JP"/>
        </w:rPr>
        <w:t xml:space="preserve"> development</w:t>
      </w:r>
      <w:r w:rsidRPr="009D7229">
        <w:rPr>
          <w:lang w:eastAsia="ja-JP"/>
        </w:rPr>
        <w:t xml:space="preserve"> of early-career researchers, and</w:t>
      </w:r>
      <w:r>
        <w:rPr>
          <w:rFonts w:hint="eastAsia"/>
          <w:lang w:eastAsia="ja-JP"/>
        </w:rPr>
        <w:t xml:space="preserve"> s</w:t>
      </w:r>
      <w:r w:rsidRPr="009D7229">
        <w:rPr>
          <w:lang w:eastAsia="ja-JP"/>
        </w:rPr>
        <w:t>trengthening of research networks.</w:t>
      </w:r>
    </w:p>
    <w:p w14:paraId="6B001DFE" w14:textId="73DEA9FA" w:rsidR="00456C0D" w:rsidRDefault="009D7229" w:rsidP="000219CF">
      <w:pPr>
        <w:pStyle w:val="ae"/>
        <w:numPr>
          <w:ilvl w:val="0"/>
          <w:numId w:val="12"/>
        </w:numPr>
        <w:rPr>
          <w:lang w:eastAsia="ja-JP"/>
        </w:rPr>
      </w:pPr>
      <w:r w:rsidRPr="009D7229">
        <w:rPr>
          <w:lang w:eastAsia="ja-JP"/>
        </w:rPr>
        <w:t>Describe the specific outcomes and potential ripple effects that are expected to result from the joint research project.</w:t>
      </w:r>
    </w:p>
    <w:p w14:paraId="4B9FF9AC" w14:textId="77777777" w:rsidR="00456C0D" w:rsidRDefault="00456C0D" w:rsidP="00456C0D">
      <w:pPr>
        <w:contextualSpacing/>
        <w:rPr>
          <w:lang w:eastAsia="ja-JP"/>
        </w:rPr>
      </w:pPr>
    </w:p>
    <w:p w14:paraId="128605F4" w14:textId="77777777" w:rsidR="00456C0D" w:rsidRDefault="00456C0D" w:rsidP="00456C0D">
      <w:pPr>
        <w:contextualSpacing/>
        <w:rPr>
          <w:lang w:eastAsia="ja-JP"/>
        </w:rPr>
      </w:pPr>
    </w:p>
    <w:p w14:paraId="025C0433" w14:textId="77777777" w:rsidR="00456C0D" w:rsidRDefault="00456C0D" w:rsidP="00456C0D">
      <w:pPr>
        <w:contextualSpacing/>
        <w:rPr>
          <w:lang w:eastAsia="ja-JP"/>
        </w:rPr>
      </w:pPr>
    </w:p>
    <w:p w14:paraId="3894F7FE" w14:textId="77777777" w:rsidR="00456C0D" w:rsidRDefault="00456C0D" w:rsidP="00456C0D">
      <w:pPr>
        <w:contextualSpacing/>
        <w:rPr>
          <w:lang w:eastAsia="ja-JP"/>
        </w:rPr>
      </w:pPr>
    </w:p>
    <w:p w14:paraId="38755F8C" w14:textId="77777777" w:rsidR="00456C0D" w:rsidRDefault="00456C0D" w:rsidP="00886B53">
      <w:pPr>
        <w:spacing w:line="240" w:lineRule="auto"/>
        <w:contextualSpacing/>
        <w:rPr>
          <w:lang w:eastAsia="ja-JP"/>
        </w:rPr>
      </w:pPr>
    </w:p>
    <w:p w14:paraId="59341430" w14:textId="77777777" w:rsidR="00456C0D" w:rsidRDefault="00456C0D" w:rsidP="00886B53">
      <w:pPr>
        <w:spacing w:line="240" w:lineRule="auto"/>
        <w:contextualSpacing/>
        <w:rPr>
          <w:lang w:eastAsia="ja-JP"/>
        </w:rPr>
      </w:pPr>
    </w:p>
    <w:p w14:paraId="561EAC24" w14:textId="77777777" w:rsidR="00456C0D" w:rsidRDefault="00456C0D" w:rsidP="00886B53">
      <w:pPr>
        <w:spacing w:line="240" w:lineRule="auto"/>
        <w:contextualSpacing/>
        <w:rPr>
          <w:lang w:eastAsia="ja-JP"/>
        </w:rPr>
      </w:pPr>
    </w:p>
    <w:p w14:paraId="3FBEDC65" w14:textId="77777777" w:rsidR="00456C0D" w:rsidRDefault="00456C0D" w:rsidP="00886B53">
      <w:pPr>
        <w:spacing w:line="240" w:lineRule="auto"/>
        <w:contextualSpacing/>
        <w:rPr>
          <w:lang w:eastAsia="ja-JP"/>
        </w:rPr>
      </w:pPr>
    </w:p>
    <w:p w14:paraId="32489A1E" w14:textId="77777777" w:rsidR="00456C0D" w:rsidRDefault="00456C0D" w:rsidP="00886B53">
      <w:pPr>
        <w:spacing w:line="240" w:lineRule="auto"/>
        <w:contextualSpacing/>
        <w:rPr>
          <w:lang w:eastAsia="ja-JP"/>
        </w:rPr>
      </w:pPr>
    </w:p>
    <w:p w14:paraId="7CE5D597" w14:textId="77777777" w:rsidR="00456C0D" w:rsidRDefault="00456C0D" w:rsidP="00886B53">
      <w:pPr>
        <w:spacing w:line="240" w:lineRule="auto"/>
        <w:contextualSpacing/>
        <w:rPr>
          <w:lang w:eastAsia="ja-JP"/>
        </w:rPr>
      </w:pPr>
    </w:p>
    <w:p w14:paraId="68AD6170" w14:textId="77777777" w:rsidR="00456C0D" w:rsidRDefault="00456C0D" w:rsidP="00886B53">
      <w:pPr>
        <w:spacing w:line="240" w:lineRule="auto"/>
        <w:contextualSpacing/>
        <w:rPr>
          <w:lang w:eastAsia="ja-JP"/>
        </w:rPr>
      </w:pPr>
    </w:p>
    <w:p w14:paraId="6E6684E8" w14:textId="77777777" w:rsidR="00456C0D" w:rsidRDefault="00456C0D" w:rsidP="00886B53">
      <w:pPr>
        <w:spacing w:line="240" w:lineRule="auto"/>
        <w:contextualSpacing/>
        <w:rPr>
          <w:lang w:eastAsia="ja-JP"/>
        </w:rPr>
      </w:pPr>
    </w:p>
    <w:p w14:paraId="693EC45A" w14:textId="77777777" w:rsidR="00456C0D" w:rsidRDefault="00456C0D" w:rsidP="00886B53">
      <w:pPr>
        <w:spacing w:line="240" w:lineRule="auto"/>
        <w:contextualSpacing/>
        <w:rPr>
          <w:lang w:eastAsia="ja-JP"/>
        </w:rPr>
      </w:pPr>
    </w:p>
    <w:p w14:paraId="12E26AE4" w14:textId="77777777" w:rsidR="00456C0D" w:rsidRDefault="00456C0D" w:rsidP="00886B53">
      <w:pPr>
        <w:spacing w:line="240" w:lineRule="auto"/>
        <w:contextualSpacing/>
        <w:rPr>
          <w:lang w:eastAsia="ja-JP"/>
        </w:rPr>
      </w:pPr>
    </w:p>
    <w:p w14:paraId="0379123C" w14:textId="77777777" w:rsidR="00456C0D" w:rsidRDefault="00456C0D" w:rsidP="00886B53">
      <w:pPr>
        <w:spacing w:line="240" w:lineRule="auto"/>
        <w:contextualSpacing/>
        <w:rPr>
          <w:lang w:eastAsia="ja-JP"/>
        </w:rPr>
      </w:pPr>
    </w:p>
    <w:p w14:paraId="33EB45DD" w14:textId="77777777" w:rsidR="00456C0D" w:rsidRDefault="00456C0D" w:rsidP="00886B53">
      <w:pPr>
        <w:spacing w:line="240" w:lineRule="auto"/>
        <w:contextualSpacing/>
        <w:rPr>
          <w:lang w:eastAsia="ja-JP"/>
        </w:rPr>
      </w:pPr>
    </w:p>
    <w:p w14:paraId="7634241D" w14:textId="77777777" w:rsidR="00456C0D" w:rsidRDefault="00456C0D" w:rsidP="00886B53">
      <w:pPr>
        <w:spacing w:line="240" w:lineRule="auto"/>
        <w:contextualSpacing/>
        <w:rPr>
          <w:lang w:eastAsia="ja-JP"/>
        </w:rPr>
      </w:pPr>
    </w:p>
    <w:p w14:paraId="376BE0ED" w14:textId="77777777" w:rsidR="007C79AA" w:rsidRDefault="007C79AA" w:rsidP="00886B53">
      <w:pPr>
        <w:spacing w:line="240" w:lineRule="auto"/>
        <w:contextualSpacing/>
        <w:rPr>
          <w:lang w:eastAsia="ja-JP"/>
        </w:rPr>
      </w:pPr>
    </w:p>
    <w:p w14:paraId="0E6F15A1" w14:textId="77777777" w:rsidR="00501F2C" w:rsidRDefault="00501F2C" w:rsidP="000E3B90">
      <w:pPr>
        <w:snapToGrid w:val="0"/>
        <w:spacing w:after="100" w:afterAutospacing="1" w:line="280" w:lineRule="exact"/>
        <w:contextualSpacing/>
        <w:rPr>
          <w:lang w:eastAsia="ja-JP"/>
        </w:rPr>
      </w:pPr>
    </w:p>
    <w:p w14:paraId="7101F285" w14:textId="77777777" w:rsidR="00501F2C" w:rsidRDefault="00501F2C" w:rsidP="000E3B90">
      <w:pPr>
        <w:snapToGrid w:val="0"/>
        <w:spacing w:after="100" w:afterAutospacing="1" w:line="280" w:lineRule="exact"/>
        <w:contextualSpacing/>
        <w:rPr>
          <w:lang w:eastAsia="ja-JP"/>
        </w:rPr>
      </w:pPr>
    </w:p>
    <w:p w14:paraId="2341EA69" w14:textId="77777777" w:rsidR="00501F2C" w:rsidRDefault="00501F2C" w:rsidP="000E3B90">
      <w:pPr>
        <w:snapToGrid w:val="0"/>
        <w:spacing w:after="100" w:afterAutospacing="1" w:line="280" w:lineRule="exact"/>
        <w:contextualSpacing/>
        <w:rPr>
          <w:lang w:eastAsia="ja-JP"/>
        </w:rPr>
      </w:pPr>
    </w:p>
    <w:p w14:paraId="5A59EDF5" w14:textId="77777777" w:rsidR="00456C0D" w:rsidRPr="00456C0D" w:rsidRDefault="00456C0D">
      <w:pPr>
        <w:rPr>
          <w:lang w:eastAsia="ja-JP"/>
        </w:rPr>
      </w:pPr>
    </w:p>
    <w:p w14:paraId="1EACEA7E"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41BD5372" w14:textId="3CC063C8" w:rsidR="00CB76A5" w:rsidRPr="00CB76A5" w:rsidRDefault="00CB76A5" w:rsidP="00CB76A5">
      <w:pPr>
        <w:pStyle w:val="21"/>
        <w:rPr>
          <w:color w:val="auto"/>
          <w:lang w:eastAsia="ja-JP"/>
        </w:rPr>
      </w:pPr>
      <w:r>
        <w:rPr>
          <w:rFonts w:hint="eastAsia"/>
          <w:color w:val="auto"/>
          <w:lang w:eastAsia="ja-JP"/>
        </w:rPr>
        <w:lastRenderedPageBreak/>
        <w:t>5</w:t>
      </w:r>
      <w:r w:rsidR="000568B7" w:rsidRPr="00456C0D">
        <w:rPr>
          <w:color w:val="auto"/>
          <w:lang w:eastAsia="ja-JP"/>
        </w:rPr>
        <w:t xml:space="preserve">. </w:t>
      </w:r>
      <w:r w:rsidR="009D7229" w:rsidRPr="009D7229">
        <w:rPr>
          <w:color w:val="auto"/>
          <w:lang w:eastAsia="ja-JP"/>
        </w:rPr>
        <w:t xml:space="preserve">Contribution to the Advancement of Basic Research and Expected Outcomes </w:t>
      </w:r>
      <w:r w:rsidR="009D7229" w:rsidRPr="009D7229">
        <w:rPr>
          <w:color w:val="auto"/>
          <w:sz w:val="22"/>
          <w:szCs w:val="22"/>
          <w:lang w:eastAsia="ja-JP"/>
        </w:rPr>
        <w:t>(within one page)</w:t>
      </w:r>
    </w:p>
    <w:p w14:paraId="1211F5B9" w14:textId="6196D75B" w:rsidR="00501F2C" w:rsidRDefault="009D7229" w:rsidP="000219CF">
      <w:pPr>
        <w:pStyle w:val="ae"/>
        <w:numPr>
          <w:ilvl w:val="0"/>
          <w:numId w:val="12"/>
        </w:numPr>
        <w:rPr>
          <w:lang w:eastAsia="ja-JP"/>
        </w:rPr>
      </w:pPr>
      <w:r w:rsidRPr="009D7229">
        <w:rPr>
          <w:lang w:eastAsia="ja-JP"/>
        </w:rPr>
        <w:t>Provide a detailed explanation of how the proposed international collaborative research will contribute to the advancement of basic research capacity.</w:t>
      </w:r>
    </w:p>
    <w:p w14:paraId="28D7BAEF" w14:textId="3A97835A" w:rsidR="00501F2C" w:rsidRDefault="009D7229" w:rsidP="000219CF">
      <w:pPr>
        <w:pStyle w:val="ae"/>
        <w:numPr>
          <w:ilvl w:val="0"/>
          <w:numId w:val="12"/>
        </w:numPr>
        <w:rPr>
          <w:lang w:eastAsia="ja-JP"/>
        </w:rPr>
      </w:pPr>
      <w:r w:rsidRPr="009D7229">
        <w:rPr>
          <w:lang w:eastAsia="ja-JP"/>
        </w:rPr>
        <w:t>Describe how the research outcomes have the potential to generate innovation and drive societal and economic transformation.</w:t>
      </w:r>
    </w:p>
    <w:p w14:paraId="471C5F6C" w14:textId="77777777" w:rsidR="00633F3C" w:rsidRDefault="00633F3C" w:rsidP="000219CF">
      <w:pPr>
        <w:spacing w:line="240" w:lineRule="auto"/>
        <w:contextualSpacing/>
        <w:rPr>
          <w:lang w:eastAsia="ja-JP"/>
        </w:rPr>
      </w:pPr>
    </w:p>
    <w:p w14:paraId="7085DC08" w14:textId="77777777" w:rsidR="00456C0D" w:rsidRDefault="00456C0D" w:rsidP="000219CF">
      <w:pPr>
        <w:spacing w:line="240" w:lineRule="auto"/>
        <w:contextualSpacing/>
        <w:rPr>
          <w:lang w:eastAsia="ja-JP"/>
        </w:rPr>
      </w:pPr>
    </w:p>
    <w:p w14:paraId="5723F707" w14:textId="77777777" w:rsidR="00456C0D" w:rsidRDefault="00456C0D" w:rsidP="000219CF">
      <w:pPr>
        <w:spacing w:line="240" w:lineRule="auto"/>
        <w:contextualSpacing/>
        <w:rPr>
          <w:lang w:eastAsia="ja-JP"/>
        </w:rPr>
      </w:pPr>
    </w:p>
    <w:p w14:paraId="41A4959C" w14:textId="77777777" w:rsidR="00456C0D" w:rsidRDefault="00456C0D" w:rsidP="000219CF">
      <w:pPr>
        <w:spacing w:line="240" w:lineRule="auto"/>
        <w:contextualSpacing/>
        <w:rPr>
          <w:lang w:eastAsia="ja-JP"/>
        </w:rPr>
      </w:pPr>
    </w:p>
    <w:p w14:paraId="0DEBF01A" w14:textId="77777777" w:rsidR="00456C0D" w:rsidRDefault="00456C0D" w:rsidP="000219CF">
      <w:pPr>
        <w:spacing w:line="240" w:lineRule="auto"/>
        <w:contextualSpacing/>
        <w:rPr>
          <w:lang w:eastAsia="ja-JP"/>
        </w:rPr>
      </w:pPr>
    </w:p>
    <w:p w14:paraId="752F7A18" w14:textId="77777777" w:rsidR="00501F2C" w:rsidRDefault="00501F2C" w:rsidP="000219CF">
      <w:pPr>
        <w:spacing w:line="240" w:lineRule="auto"/>
        <w:contextualSpacing/>
        <w:rPr>
          <w:lang w:eastAsia="ja-JP"/>
        </w:rPr>
      </w:pPr>
    </w:p>
    <w:p w14:paraId="6338EE54" w14:textId="77777777" w:rsidR="00501F2C" w:rsidRDefault="00501F2C" w:rsidP="000219CF">
      <w:pPr>
        <w:spacing w:line="240" w:lineRule="auto"/>
        <w:contextualSpacing/>
        <w:rPr>
          <w:lang w:eastAsia="ja-JP"/>
        </w:rPr>
      </w:pPr>
    </w:p>
    <w:p w14:paraId="26FBF1CE" w14:textId="77777777" w:rsidR="00501F2C" w:rsidRDefault="00501F2C" w:rsidP="000219CF">
      <w:pPr>
        <w:spacing w:line="240" w:lineRule="auto"/>
        <w:contextualSpacing/>
        <w:rPr>
          <w:lang w:eastAsia="ja-JP"/>
        </w:rPr>
      </w:pPr>
    </w:p>
    <w:p w14:paraId="15AE3B6C" w14:textId="77777777" w:rsidR="00501F2C" w:rsidRDefault="00501F2C" w:rsidP="000219CF">
      <w:pPr>
        <w:spacing w:line="240" w:lineRule="auto"/>
        <w:contextualSpacing/>
        <w:rPr>
          <w:lang w:eastAsia="ja-JP"/>
        </w:rPr>
      </w:pPr>
    </w:p>
    <w:p w14:paraId="705B3A41" w14:textId="77777777" w:rsidR="00501F2C" w:rsidRDefault="00501F2C" w:rsidP="000219CF">
      <w:pPr>
        <w:spacing w:line="240" w:lineRule="auto"/>
        <w:contextualSpacing/>
        <w:rPr>
          <w:lang w:eastAsia="ja-JP"/>
        </w:rPr>
      </w:pPr>
    </w:p>
    <w:p w14:paraId="181DFF1B" w14:textId="77777777" w:rsidR="00501F2C" w:rsidRDefault="00501F2C" w:rsidP="000219CF">
      <w:pPr>
        <w:spacing w:line="240" w:lineRule="auto"/>
        <w:contextualSpacing/>
        <w:rPr>
          <w:lang w:eastAsia="ja-JP"/>
        </w:rPr>
      </w:pPr>
    </w:p>
    <w:p w14:paraId="3C27C10A" w14:textId="77777777" w:rsidR="00501F2C" w:rsidRDefault="00501F2C" w:rsidP="000219CF">
      <w:pPr>
        <w:spacing w:line="240" w:lineRule="auto"/>
        <w:contextualSpacing/>
        <w:rPr>
          <w:lang w:eastAsia="ja-JP"/>
        </w:rPr>
      </w:pPr>
    </w:p>
    <w:p w14:paraId="020867F4" w14:textId="77777777" w:rsidR="00501F2C" w:rsidRDefault="00501F2C" w:rsidP="000219CF">
      <w:pPr>
        <w:spacing w:line="240" w:lineRule="auto"/>
        <w:contextualSpacing/>
        <w:rPr>
          <w:lang w:eastAsia="ja-JP"/>
        </w:rPr>
      </w:pPr>
    </w:p>
    <w:p w14:paraId="79B14350" w14:textId="77777777" w:rsidR="00501F2C" w:rsidRDefault="00501F2C" w:rsidP="000219CF">
      <w:pPr>
        <w:spacing w:line="240" w:lineRule="auto"/>
        <w:contextualSpacing/>
        <w:rPr>
          <w:lang w:eastAsia="ja-JP"/>
        </w:rPr>
      </w:pPr>
    </w:p>
    <w:p w14:paraId="34249077" w14:textId="58A90D6F" w:rsidR="001D0F27" w:rsidRDefault="001D0F27">
      <w:pPr>
        <w:rPr>
          <w:lang w:eastAsia="ja-JP"/>
        </w:rPr>
      </w:pPr>
      <w:r>
        <w:rPr>
          <w:lang w:eastAsia="ja-JP"/>
        </w:rPr>
        <w:br w:type="page"/>
      </w:r>
    </w:p>
    <w:p w14:paraId="6B7590EB" w14:textId="6B1F7380" w:rsidR="00633F3C" w:rsidRDefault="00501F2C" w:rsidP="00501F2C">
      <w:pPr>
        <w:pStyle w:val="21"/>
        <w:rPr>
          <w:lang w:eastAsia="ja-JP"/>
        </w:rPr>
      </w:pPr>
      <w:r>
        <w:rPr>
          <w:rFonts w:hint="eastAsia"/>
          <w:color w:val="auto"/>
          <w:lang w:eastAsia="ja-JP"/>
        </w:rPr>
        <w:lastRenderedPageBreak/>
        <w:t>6</w:t>
      </w:r>
      <w:r w:rsidR="000568B7" w:rsidRPr="00456C0D">
        <w:rPr>
          <w:color w:val="auto"/>
          <w:lang w:eastAsia="ja-JP"/>
        </w:rPr>
        <w:t xml:space="preserve">. </w:t>
      </w:r>
      <w:r w:rsidR="00AD1C0A" w:rsidRPr="00AD1C0A">
        <w:rPr>
          <w:color w:val="auto"/>
          <w:lang w:eastAsia="ja-JP"/>
        </w:rPr>
        <w:t>Research Objectives and Significance</w:t>
      </w:r>
      <w:r w:rsidR="00AD1C0A" w:rsidRPr="00AD1C0A">
        <w:rPr>
          <w:color w:val="auto"/>
          <w:sz w:val="22"/>
          <w:szCs w:val="22"/>
          <w:lang w:eastAsia="ja-JP"/>
        </w:rPr>
        <w:t xml:space="preserve"> (within one page)</w:t>
      </w:r>
    </w:p>
    <w:p w14:paraId="346B5320" w14:textId="45F0D66D" w:rsidR="00501F2C" w:rsidRPr="00501F2C" w:rsidRDefault="00AD1C0A" w:rsidP="000219CF">
      <w:pPr>
        <w:pStyle w:val="ae"/>
        <w:numPr>
          <w:ilvl w:val="0"/>
          <w:numId w:val="12"/>
        </w:numPr>
        <w:rPr>
          <w:lang w:eastAsia="ja-JP"/>
        </w:rPr>
      </w:pPr>
      <w:r w:rsidRPr="00AD1C0A">
        <w:rPr>
          <w:lang w:eastAsia="ja-JP"/>
        </w:rPr>
        <w:t>Clearly describe the objectives and significance of the proposed research, including the specific issues it aims to address.</w:t>
      </w:r>
      <w:r w:rsidR="00501F2C" w:rsidRPr="00501F2C">
        <w:rPr>
          <w:lang w:eastAsia="ja-JP"/>
        </w:rPr>
        <w:t xml:space="preserve"> </w:t>
      </w:r>
    </w:p>
    <w:p w14:paraId="754A5890" w14:textId="0F75B698" w:rsidR="00456C0D" w:rsidRDefault="00AD1C0A" w:rsidP="000219CF">
      <w:pPr>
        <w:pStyle w:val="ae"/>
        <w:numPr>
          <w:ilvl w:val="0"/>
          <w:numId w:val="12"/>
        </w:numPr>
        <w:rPr>
          <w:lang w:eastAsia="ja-JP"/>
        </w:rPr>
      </w:pPr>
      <w:r w:rsidRPr="00AD1C0A">
        <w:rPr>
          <w:lang w:eastAsia="ja-JP"/>
        </w:rPr>
        <w:t xml:space="preserve">Describe the distinctive features of the proposed research, emphasizing its originality (e.g., novelty, competitive edge) and the level of intellectual or technical challenge it </w:t>
      </w:r>
      <w:r>
        <w:rPr>
          <w:rFonts w:hint="eastAsia"/>
          <w:lang w:eastAsia="ja-JP"/>
        </w:rPr>
        <w:t>involve</w:t>
      </w:r>
      <w:r w:rsidRPr="00AD1C0A">
        <w:rPr>
          <w:lang w:eastAsia="ja-JP"/>
        </w:rPr>
        <w:t>s.</w:t>
      </w:r>
      <w:r>
        <w:rPr>
          <w:lang w:eastAsia="ja-JP"/>
        </w:rPr>
        <w:t xml:space="preserve"> </w:t>
      </w:r>
    </w:p>
    <w:p w14:paraId="37AC9BFB" w14:textId="77777777" w:rsidR="00456C0D" w:rsidRDefault="00456C0D" w:rsidP="00456C0D">
      <w:pPr>
        <w:contextualSpacing/>
        <w:rPr>
          <w:lang w:eastAsia="ja-JP"/>
        </w:rPr>
      </w:pPr>
    </w:p>
    <w:p w14:paraId="43D0C80D" w14:textId="77777777" w:rsidR="00456C0D" w:rsidRDefault="00456C0D" w:rsidP="000219CF">
      <w:pPr>
        <w:spacing w:line="240" w:lineRule="auto"/>
        <w:contextualSpacing/>
        <w:rPr>
          <w:lang w:eastAsia="ja-JP"/>
        </w:rPr>
      </w:pPr>
    </w:p>
    <w:p w14:paraId="3B515624" w14:textId="77777777" w:rsidR="00456C0D" w:rsidRDefault="00456C0D" w:rsidP="000219CF">
      <w:pPr>
        <w:spacing w:line="240" w:lineRule="auto"/>
        <w:contextualSpacing/>
        <w:rPr>
          <w:lang w:eastAsia="ja-JP"/>
        </w:rPr>
      </w:pPr>
    </w:p>
    <w:p w14:paraId="6FDD8F5A" w14:textId="77777777" w:rsidR="00456C0D" w:rsidRDefault="00456C0D" w:rsidP="000219CF">
      <w:pPr>
        <w:spacing w:line="240" w:lineRule="auto"/>
        <w:contextualSpacing/>
        <w:rPr>
          <w:lang w:eastAsia="ja-JP"/>
        </w:rPr>
      </w:pPr>
    </w:p>
    <w:p w14:paraId="1225BF58" w14:textId="77777777" w:rsidR="00501F2C" w:rsidRDefault="00501F2C" w:rsidP="000219CF">
      <w:pPr>
        <w:spacing w:line="240" w:lineRule="auto"/>
        <w:contextualSpacing/>
        <w:rPr>
          <w:lang w:eastAsia="ja-JP"/>
        </w:rPr>
      </w:pPr>
    </w:p>
    <w:p w14:paraId="37BB3AFC" w14:textId="77777777" w:rsidR="00501F2C" w:rsidRDefault="00501F2C" w:rsidP="000219CF">
      <w:pPr>
        <w:spacing w:line="240" w:lineRule="auto"/>
        <w:contextualSpacing/>
        <w:rPr>
          <w:lang w:eastAsia="ja-JP"/>
        </w:rPr>
      </w:pPr>
    </w:p>
    <w:p w14:paraId="297C0BAD" w14:textId="77777777" w:rsidR="00501F2C" w:rsidRDefault="00501F2C" w:rsidP="000219CF">
      <w:pPr>
        <w:spacing w:line="240" w:lineRule="auto"/>
        <w:contextualSpacing/>
        <w:rPr>
          <w:lang w:eastAsia="ja-JP"/>
        </w:rPr>
      </w:pPr>
    </w:p>
    <w:p w14:paraId="500CED51" w14:textId="77777777" w:rsidR="00501F2C" w:rsidRDefault="00501F2C" w:rsidP="000219CF">
      <w:pPr>
        <w:spacing w:line="240" w:lineRule="auto"/>
        <w:contextualSpacing/>
        <w:rPr>
          <w:lang w:eastAsia="ja-JP"/>
        </w:rPr>
      </w:pPr>
    </w:p>
    <w:p w14:paraId="4859E60A" w14:textId="77777777" w:rsidR="00501F2C" w:rsidRDefault="00501F2C" w:rsidP="000219CF">
      <w:pPr>
        <w:spacing w:line="240" w:lineRule="auto"/>
        <w:contextualSpacing/>
        <w:rPr>
          <w:lang w:eastAsia="ja-JP"/>
        </w:rPr>
      </w:pPr>
    </w:p>
    <w:p w14:paraId="4909F161" w14:textId="77777777" w:rsidR="00501F2C" w:rsidRDefault="00501F2C" w:rsidP="000219CF">
      <w:pPr>
        <w:spacing w:line="240" w:lineRule="auto"/>
        <w:contextualSpacing/>
        <w:rPr>
          <w:lang w:eastAsia="ja-JP"/>
        </w:rPr>
      </w:pPr>
    </w:p>
    <w:p w14:paraId="659C12B9" w14:textId="77777777" w:rsidR="00501F2C" w:rsidRDefault="00501F2C" w:rsidP="000219CF">
      <w:pPr>
        <w:spacing w:line="240" w:lineRule="auto"/>
        <w:contextualSpacing/>
        <w:rPr>
          <w:lang w:eastAsia="ja-JP"/>
        </w:rPr>
      </w:pPr>
    </w:p>
    <w:p w14:paraId="79ABD65D" w14:textId="77777777" w:rsidR="00501F2C" w:rsidRDefault="00501F2C" w:rsidP="000219CF">
      <w:pPr>
        <w:spacing w:line="240" w:lineRule="auto"/>
        <w:contextualSpacing/>
        <w:rPr>
          <w:lang w:eastAsia="ja-JP"/>
        </w:rPr>
      </w:pPr>
    </w:p>
    <w:p w14:paraId="35D525DB" w14:textId="77777777" w:rsidR="00501F2C" w:rsidRDefault="00501F2C" w:rsidP="000219CF">
      <w:pPr>
        <w:spacing w:line="240" w:lineRule="auto"/>
        <w:contextualSpacing/>
        <w:rPr>
          <w:lang w:eastAsia="ja-JP"/>
        </w:rPr>
      </w:pPr>
    </w:p>
    <w:p w14:paraId="26AE8944" w14:textId="77777777" w:rsidR="00501F2C" w:rsidRDefault="00501F2C" w:rsidP="000219CF">
      <w:pPr>
        <w:spacing w:line="240" w:lineRule="auto"/>
        <w:contextualSpacing/>
        <w:rPr>
          <w:lang w:eastAsia="ja-JP"/>
        </w:rPr>
      </w:pPr>
    </w:p>
    <w:p w14:paraId="23813EEC" w14:textId="77777777" w:rsidR="00501F2C" w:rsidRDefault="00501F2C" w:rsidP="000219CF">
      <w:pPr>
        <w:spacing w:line="240" w:lineRule="auto"/>
        <w:contextualSpacing/>
        <w:rPr>
          <w:lang w:eastAsia="ja-JP"/>
        </w:rPr>
      </w:pPr>
    </w:p>
    <w:p w14:paraId="12FA56ED" w14:textId="77777777" w:rsidR="00501F2C" w:rsidRDefault="00501F2C" w:rsidP="000219CF">
      <w:pPr>
        <w:spacing w:line="240" w:lineRule="auto"/>
        <w:contextualSpacing/>
        <w:rPr>
          <w:lang w:eastAsia="ja-JP"/>
        </w:rPr>
      </w:pPr>
    </w:p>
    <w:p w14:paraId="66804F84" w14:textId="77777777" w:rsidR="00501F2C" w:rsidRDefault="00501F2C" w:rsidP="000219CF">
      <w:pPr>
        <w:spacing w:line="240" w:lineRule="auto"/>
        <w:contextualSpacing/>
        <w:rPr>
          <w:lang w:eastAsia="ja-JP"/>
        </w:rPr>
      </w:pPr>
    </w:p>
    <w:p w14:paraId="1B7B2AAC" w14:textId="77777777" w:rsidR="00501F2C" w:rsidRPr="00456C0D" w:rsidRDefault="00501F2C">
      <w:pPr>
        <w:rPr>
          <w:lang w:eastAsia="ja-JP"/>
        </w:rPr>
      </w:pPr>
    </w:p>
    <w:p w14:paraId="7F1BCA3E"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693F16F0" w14:textId="6F0412A1" w:rsidR="00501F2C" w:rsidRPr="000219CF" w:rsidRDefault="00501F2C" w:rsidP="00501F2C">
      <w:pPr>
        <w:pStyle w:val="21"/>
        <w:rPr>
          <w:color w:val="auto"/>
          <w:lang w:eastAsia="ja-JP"/>
        </w:rPr>
      </w:pPr>
      <w:r>
        <w:rPr>
          <w:rFonts w:hint="eastAsia"/>
          <w:color w:val="auto"/>
          <w:lang w:eastAsia="ja-JP"/>
        </w:rPr>
        <w:lastRenderedPageBreak/>
        <w:t>7</w:t>
      </w:r>
      <w:r w:rsidR="000568B7" w:rsidRPr="00456C0D">
        <w:rPr>
          <w:color w:val="auto"/>
          <w:lang w:eastAsia="ja-JP"/>
        </w:rPr>
        <w:t xml:space="preserve">. </w:t>
      </w:r>
      <w:r w:rsidR="00AD1C0A" w:rsidRPr="00AD1C0A">
        <w:rPr>
          <w:color w:val="auto"/>
          <w:lang w:eastAsia="ja-JP"/>
        </w:rPr>
        <w:t>Collaborative Structure and Research Environment of the International Research Group</w:t>
      </w:r>
      <w:r w:rsidR="00AD1C0A">
        <w:rPr>
          <w:rFonts w:hint="eastAsia"/>
          <w:color w:val="auto"/>
          <w:lang w:eastAsia="ja-JP"/>
        </w:rPr>
        <w:t xml:space="preserve"> </w:t>
      </w:r>
      <w:r w:rsidR="00AD1C0A" w:rsidRPr="00AD1C0A">
        <w:rPr>
          <w:color w:val="auto"/>
          <w:sz w:val="22"/>
          <w:szCs w:val="22"/>
          <w:lang w:eastAsia="ja-JP"/>
        </w:rPr>
        <w:t>(within one page)</w:t>
      </w:r>
    </w:p>
    <w:p w14:paraId="345FDC84" w14:textId="07061AFE" w:rsidR="00501F2C" w:rsidRPr="00431C17" w:rsidRDefault="00AD1C0A" w:rsidP="000219CF">
      <w:pPr>
        <w:pStyle w:val="ae"/>
        <w:numPr>
          <w:ilvl w:val="0"/>
          <w:numId w:val="12"/>
        </w:numPr>
        <w:rPr>
          <w:lang w:eastAsia="ja-JP"/>
        </w:rPr>
      </w:pPr>
      <w:r w:rsidRPr="00AD1C0A">
        <w:rPr>
          <w:lang w:eastAsia="ja-JP"/>
        </w:rPr>
        <w:t xml:space="preserve">Describe the composition of the research </w:t>
      </w:r>
      <w:r>
        <w:rPr>
          <w:rFonts w:hint="eastAsia"/>
          <w:lang w:eastAsia="ja-JP"/>
        </w:rPr>
        <w:t>group</w:t>
      </w:r>
      <w:r w:rsidRPr="00AD1C0A">
        <w:rPr>
          <w:lang w:eastAsia="ja-JP"/>
        </w:rPr>
        <w:t xml:space="preserve">, the </w:t>
      </w:r>
      <w:r w:rsidR="004C2CBA">
        <w:rPr>
          <w:rFonts w:hint="eastAsia"/>
          <w:lang w:eastAsia="ja-JP"/>
        </w:rPr>
        <w:t>allocation</w:t>
      </w:r>
      <w:r w:rsidRPr="00AD1C0A">
        <w:rPr>
          <w:lang w:eastAsia="ja-JP"/>
        </w:rPr>
        <w:t xml:space="preserve"> of roles, and the preparedness of the research environment to effectively achieve the project objectives.</w:t>
      </w:r>
      <w:r w:rsidRPr="00431C17">
        <w:rPr>
          <w:lang w:eastAsia="ja-JP"/>
        </w:rPr>
        <w:t xml:space="preserve"> </w:t>
      </w:r>
    </w:p>
    <w:p w14:paraId="1845778B" w14:textId="280CD45B" w:rsidR="00633F3C" w:rsidRPr="00365617" w:rsidRDefault="00AD1C0A" w:rsidP="000219CF">
      <w:pPr>
        <w:pStyle w:val="ae"/>
        <w:numPr>
          <w:ilvl w:val="0"/>
          <w:numId w:val="12"/>
        </w:numPr>
        <w:rPr>
          <w:lang w:eastAsia="ja-JP"/>
        </w:rPr>
      </w:pPr>
      <w:r w:rsidRPr="00AD1C0A">
        <w:rPr>
          <w:lang w:eastAsia="ja-JP"/>
        </w:rPr>
        <w:t xml:space="preserve">Clearly outline the strengths and roles of both the Japanese and </w:t>
      </w:r>
      <w:r>
        <w:rPr>
          <w:rFonts w:hint="eastAsia"/>
          <w:lang w:eastAsia="ja-JP"/>
        </w:rPr>
        <w:t xml:space="preserve">international </w:t>
      </w:r>
      <w:proofErr w:type="gramStart"/>
      <w:r w:rsidRPr="00AD1C0A">
        <w:rPr>
          <w:lang w:eastAsia="ja-JP"/>
        </w:rPr>
        <w:t>researchers, and</w:t>
      </w:r>
      <w:proofErr w:type="gramEnd"/>
      <w:r w:rsidRPr="00AD1C0A">
        <w:rPr>
          <w:lang w:eastAsia="ja-JP"/>
        </w:rPr>
        <w:t xml:space="preserve"> explain the significance of their collaboration.</w:t>
      </w:r>
    </w:p>
    <w:p w14:paraId="46E74237" w14:textId="77777777" w:rsidR="00431C17" w:rsidRDefault="00431C17" w:rsidP="000219CF">
      <w:pPr>
        <w:spacing w:line="240" w:lineRule="auto"/>
        <w:contextualSpacing/>
        <w:rPr>
          <w:lang w:eastAsia="ja-JP"/>
        </w:rPr>
      </w:pPr>
    </w:p>
    <w:p w14:paraId="1FF4A267" w14:textId="77777777" w:rsidR="00431C17" w:rsidRDefault="00431C17" w:rsidP="000219CF">
      <w:pPr>
        <w:spacing w:line="240" w:lineRule="auto"/>
        <w:contextualSpacing/>
        <w:rPr>
          <w:lang w:eastAsia="ja-JP"/>
        </w:rPr>
      </w:pPr>
    </w:p>
    <w:p w14:paraId="691828E9" w14:textId="77777777" w:rsidR="00431C17" w:rsidRDefault="00431C17" w:rsidP="000219CF">
      <w:pPr>
        <w:spacing w:line="240" w:lineRule="auto"/>
        <w:contextualSpacing/>
        <w:rPr>
          <w:lang w:eastAsia="ja-JP"/>
        </w:rPr>
      </w:pPr>
    </w:p>
    <w:p w14:paraId="556EA587" w14:textId="77777777" w:rsidR="00431C17" w:rsidRDefault="00431C17" w:rsidP="000219CF">
      <w:pPr>
        <w:spacing w:line="240" w:lineRule="auto"/>
        <w:contextualSpacing/>
        <w:rPr>
          <w:lang w:eastAsia="ja-JP"/>
        </w:rPr>
      </w:pPr>
    </w:p>
    <w:p w14:paraId="67231922" w14:textId="77777777" w:rsidR="00431C17" w:rsidRDefault="00431C17" w:rsidP="000219CF">
      <w:pPr>
        <w:spacing w:line="240" w:lineRule="auto"/>
        <w:contextualSpacing/>
        <w:rPr>
          <w:lang w:eastAsia="ja-JP"/>
        </w:rPr>
      </w:pPr>
    </w:p>
    <w:p w14:paraId="08B92075" w14:textId="77777777" w:rsidR="00431C17" w:rsidRDefault="00431C17" w:rsidP="000219CF">
      <w:pPr>
        <w:spacing w:line="240" w:lineRule="auto"/>
        <w:contextualSpacing/>
        <w:rPr>
          <w:lang w:eastAsia="ja-JP"/>
        </w:rPr>
      </w:pPr>
    </w:p>
    <w:p w14:paraId="6A26A85E" w14:textId="77777777" w:rsidR="00431C17" w:rsidRPr="00431C17" w:rsidRDefault="00431C17" w:rsidP="000219CF">
      <w:pPr>
        <w:spacing w:line="240" w:lineRule="auto"/>
        <w:contextualSpacing/>
        <w:rPr>
          <w:lang w:eastAsia="ja-JP"/>
        </w:rPr>
      </w:pPr>
    </w:p>
    <w:p w14:paraId="3C07BFD3" w14:textId="77777777" w:rsidR="00633F3C" w:rsidRDefault="00633F3C" w:rsidP="000219CF">
      <w:pPr>
        <w:spacing w:line="240" w:lineRule="auto"/>
        <w:contextualSpacing/>
        <w:rPr>
          <w:lang w:eastAsia="ja-JP"/>
        </w:rPr>
      </w:pPr>
    </w:p>
    <w:p w14:paraId="79CFD9DC" w14:textId="77777777" w:rsidR="00456C0D" w:rsidRDefault="00456C0D" w:rsidP="000219CF">
      <w:pPr>
        <w:spacing w:line="240" w:lineRule="auto"/>
        <w:contextualSpacing/>
        <w:rPr>
          <w:lang w:eastAsia="ja-JP"/>
        </w:rPr>
      </w:pPr>
    </w:p>
    <w:p w14:paraId="48D65183" w14:textId="77777777" w:rsidR="00456C0D" w:rsidRDefault="00456C0D" w:rsidP="00456C0D">
      <w:pPr>
        <w:contextualSpacing/>
        <w:rPr>
          <w:lang w:eastAsia="ja-JP"/>
        </w:rPr>
      </w:pPr>
    </w:p>
    <w:p w14:paraId="204480E3" w14:textId="77777777" w:rsidR="00456C0D" w:rsidRDefault="00456C0D" w:rsidP="00456C0D">
      <w:pPr>
        <w:contextualSpacing/>
        <w:rPr>
          <w:lang w:eastAsia="ja-JP"/>
        </w:rPr>
      </w:pPr>
    </w:p>
    <w:p w14:paraId="5487741B" w14:textId="77777777" w:rsidR="00456C0D" w:rsidRDefault="00456C0D" w:rsidP="00456C0D">
      <w:pPr>
        <w:contextualSpacing/>
        <w:rPr>
          <w:lang w:eastAsia="ja-JP"/>
        </w:rPr>
      </w:pPr>
    </w:p>
    <w:p w14:paraId="60D70DD9" w14:textId="77777777" w:rsidR="00456C0D" w:rsidRPr="00456C0D" w:rsidRDefault="00456C0D">
      <w:pPr>
        <w:rPr>
          <w:lang w:eastAsia="ja-JP"/>
        </w:rPr>
      </w:pPr>
    </w:p>
    <w:p w14:paraId="03192EB2"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03677A9F" w14:textId="238FC65C" w:rsidR="00501F2C" w:rsidRPr="000219CF" w:rsidRDefault="00501F2C" w:rsidP="00501F2C">
      <w:pPr>
        <w:pStyle w:val="21"/>
        <w:rPr>
          <w:color w:val="auto"/>
          <w:lang w:eastAsia="ja-JP"/>
        </w:rPr>
      </w:pPr>
      <w:r>
        <w:rPr>
          <w:rFonts w:hint="eastAsia"/>
          <w:color w:val="auto"/>
          <w:lang w:eastAsia="ja-JP"/>
        </w:rPr>
        <w:lastRenderedPageBreak/>
        <w:t>8</w:t>
      </w:r>
      <w:r w:rsidR="000568B7" w:rsidRPr="00456C0D">
        <w:rPr>
          <w:color w:val="auto"/>
          <w:lang w:eastAsia="ja-JP"/>
        </w:rPr>
        <w:t xml:space="preserve">. </w:t>
      </w:r>
      <w:r w:rsidR="00C26EDF" w:rsidRPr="00C26EDF">
        <w:rPr>
          <w:color w:val="auto"/>
          <w:lang w:eastAsia="ja-JP"/>
        </w:rPr>
        <w:t xml:space="preserve">Research Methods and Implementation Plan for International Collaboration </w:t>
      </w:r>
      <w:r w:rsidR="00C26EDF" w:rsidRPr="00C26EDF">
        <w:rPr>
          <w:color w:val="auto"/>
          <w:sz w:val="22"/>
          <w:szCs w:val="22"/>
          <w:lang w:eastAsia="ja-JP"/>
        </w:rPr>
        <w:t>(figures and tables may be included; within one page)</w:t>
      </w:r>
    </w:p>
    <w:p w14:paraId="4AAF2355" w14:textId="2801F6A4" w:rsidR="00456C0D" w:rsidRDefault="00C26EDF" w:rsidP="00E568EC">
      <w:pPr>
        <w:pStyle w:val="ae"/>
        <w:numPr>
          <w:ilvl w:val="0"/>
          <w:numId w:val="12"/>
        </w:numPr>
        <w:spacing w:line="240" w:lineRule="auto"/>
        <w:rPr>
          <w:lang w:eastAsia="ja-JP"/>
        </w:rPr>
      </w:pPr>
      <w:r w:rsidRPr="00C26EDF">
        <w:rPr>
          <w:lang w:eastAsia="ja-JP"/>
        </w:rPr>
        <w:t xml:space="preserve">Describe the specific research methods </w:t>
      </w:r>
      <w:r w:rsidR="00597D5B">
        <w:rPr>
          <w:rFonts w:hint="eastAsia"/>
          <w:lang w:eastAsia="ja-JP"/>
        </w:rPr>
        <w:t>for conducting the research</w:t>
      </w:r>
      <w:r w:rsidRPr="00C26EDF">
        <w:rPr>
          <w:lang w:eastAsia="ja-JP"/>
        </w:rPr>
        <w:t xml:space="preserve">, including their validity and feasibility. </w:t>
      </w:r>
      <w:r w:rsidR="00597D5B">
        <w:rPr>
          <w:rFonts w:hint="eastAsia"/>
          <w:lang w:eastAsia="ja-JP"/>
        </w:rPr>
        <w:t>Please also explain the</w:t>
      </w:r>
      <w:r w:rsidRPr="00C26EDF">
        <w:rPr>
          <w:lang w:eastAsia="ja-JP"/>
        </w:rPr>
        <w:t xml:space="preserve"> </w:t>
      </w:r>
      <w:r>
        <w:rPr>
          <w:rFonts w:hint="eastAsia"/>
          <w:lang w:eastAsia="ja-JP"/>
        </w:rPr>
        <w:t>timeline</w:t>
      </w:r>
      <w:r w:rsidRPr="00C26EDF">
        <w:rPr>
          <w:lang w:eastAsia="ja-JP"/>
        </w:rPr>
        <w:t xml:space="preserve">, key milestones, and </w:t>
      </w:r>
      <w:r w:rsidR="00597D5B">
        <w:rPr>
          <w:rFonts w:hint="eastAsia"/>
          <w:lang w:eastAsia="ja-JP"/>
        </w:rPr>
        <w:t xml:space="preserve">the </w:t>
      </w:r>
      <w:r w:rsidRPr="00C26EDF">
        <w:rPr>
          <w:lang w:eastAsia="ja-JP"/>
        </w:rPr>
        <w:t xml:space="preserve">criteria for </w:t>
      </w:r>
      <w:r w:rsidR="00597D5B">
        <w:rPr>
          <w:rFonts w:hint="eastAsia"/>
          <w:lang w:eastAsia="ja-JP"/>
        </w:rPr>
        <w:t>determining whether each milestone has been achieved.</w:t>
      </w:r>
    </w:p>
    <w:p w14:paraId="4E19D19E" w14:textId="77777777" w:rsidR="00456C0D" w:rsidRDefault="00456C0D" w:rsidP="000219CF">
      <w:pPr>
        <w:spacing w:line="240" w:lineRule="auto"/>
        <w:contextualSpacing/>
        <w:rPr>
          <w:lang w:eastAsia="ja-JP"/>
        </w:rPr>
      </w:pPr>
    </w:p>
    <w:p w14:paraId="349252D9" w14:textId="77777777" w:rsidR="00456C0D" w:rsidRDefault="00456C0D" w:rsidP="000219CF">
      <w:pPr>
        <w:spacing w:line="240" w:lineRule="auto"/>
        <w:contextualSpacing/>
        <w:rPr>
          <w:lang w:eastAsia="ja-JP"/>
        </w:rPr>
      </w:pPr>
    </w:p>
    <w:p w14:paraId="331613BE" w14:textId="77777777" w:rsidR="00456C0D" w:rsidRDefault="00456C0D" w:rsidP="000219CF">
      <w:pPr>
        <w:spacing w:line="240" w:lineRule="auto"/>
        <w:contextualSpacing/>
        <w:rPr>
          <w:lang w:eastAsia="ja-JP"/>
        </w:rPr>
      </w:pPr>
    </w:p>
    <w:p w14:paraId="2EE13A2B" w14:textId="77777777" w:rsidR="00456C0D" w:rsidRPr="00456C0D" w:rsidRDefault="00456C0D" w:rsidP="000219CF">
      <w:pPr>
        <w:spacing w:line="240" w:lineRule="auto"/>
        <w:contextualSpacing/>
        <w:rPr>
          <w:lang w:eastAsia="ja-JP"/>
        </w:rPr>
      </w:pPr>
    </w:p>
    <w:p w14:paraId="5F5955A2" w14:textId="77777777" w:rsidR="00633F3C" w:rsidRDefault="00633F3C" w:rsidP="000219CF">
      <w:pPr>
        <w:spacing w:line="240" w:lineRule="auto"/>
        <w:contextualSpacing/>
        <w:rPr>
          <w:lang w:eastAsia="ja-JP"/>
        </w:rPr>
      </w:pPr>
    </w:p>
    <w:p w14:paraId="6B1B1D49" w14:textId="77777777" w:rsidR="00456C0D" w:rsidRDefault="00456C0D" w:rsidP="000219CF">
      <w:pPr>
        <w:spacing w:line="240" w:lineRule="auto"/>
        <w:contextualSpacing/>
        <w:rPr>
          <w:lang w:eastAsia="ja-JP"/>
        </w:rPr>
      </w:pPr>
    </w:p>
    <w:p w14:paraId="3BCF5256" w14:textId="6FCDC2EC" w:rsidR="00456C0D" w:rsidRDefault="00456C0D" w:rsidP="000219CF">
      <w:pPr>
        <w:spacing w:line="240" w:lineRule="auto"/>
        <w:contextualSpacing/>
        <w:rPr>
          <w:lang w:eastAsia="ja-JP"/>
        </w:rPr>
      </w:pPr>
    </w:p>
    <w:p w14:paraId="5CA47383" w14:textId="77777777" w:rsidR="00431C17" w:rsidRDefault="00431C17" w:rsidP="000219CF">
      <w:pPr>
        <w:spacing w:line="240" w:lineRule="auto"/>
        <w:contextualSpacing/>
        <w:rPr>
          <w:lang w:eastAsia="ja-JP"/>
        </w:rPr>
      </w:pPr>
    </w:p>
    <w:p w14:paraId="70B06992" w14:textId="77777777" w:rsidR="00431C17" w:rsidRDefault="00431C17" w:rsidP="000219CF">
      <w:pPr>
        <w:spacing w:line="240" w:lineRule="auto"/>
        <w:contextualSpacing/>
        <w:rPr>
          <w:lang w:eastAsia="ja-JP"/>
        </w:rPr>
      </w:pPr>
    </w:p>
    <w:p w14:paraId="674BAB82" w14:textId="77777777" w:rsidR="00431C17" w:rsidRDefault="00431C17" w:rsidP="000219CF">
      <w:pPr>
        <w:spacing w:line="240" w:lineRule="auto"/>
        <w:contextualSpacing/>
        <w:rPr>
          <w:lang w:eastAsia="ja-JP"/>
        </w:rPr>
      </w:pPr>
    </w:p>
    <w:p w14:paraId="02593328" w14:textId="77777777" w:rsidR="00D91CBA" w:rsidRDefault="00D91CBA" w:rsidP="000219CF">
      <w:pPr>
        <w:spacing w:line="240" w:lineRule="auto"/>
        <w:contextualSpacing/>
        <w:rPr>
          <w:lang w:eastAsia="ja-JP"/>
        </w:rPr>
      </w:pPr>
    </w:p>
    <w:p w14:paraId="76167D5B" w14:textId="77777777" w:rsidR="00D91CBA" w:rsidRDefault="00D91CBA" w:rsidP="000219CF">
      <w:pPr>
        <w:spacing w:line="240" w:lineRule="auto"/>
        <w:contextualSpacing/>
        <w:rPr>
          <w:lang w:eastAsia="ja-JP"/>
        </w:rPr>
      </w:pPr>
    </w:p>
    <w:p w14:paraId="724CD97B" w14:textId="77777777" w:rsidR="00D91CBA" w:rsidRDefault="00D91CBA" w:rsidP="000219CF">
      <w:pPr>
        <w:spacing w:line="240" w:lineRule="auto"/>
        <w:contextualSpacing/>
        <w:rPr>
          <w:lang w:eastAsia="ja-JP"/>
        </w:rPr>
      </w:pPr>
    </w:p>
    <w:p w14:paraId="0AE82BE6" w14:textId="77777777" w:rsidR="00D91CBA" w:rsidRDefault="00D91CBA" w:rsidP="000219CF">
      <w:pPr>
        <w:spacing w:line="240" w:lineRule="auto"/>
        <w:contextualSpacing/>
        <w:rPr>
          <w:lang w:eastAsia="ja-JP"/>
        </w:rPr>
      </w:pPr>
    </w:p>
    <w:p w14:paraId="5A6A27CC" w14:textId="77777777" w:rsidR="00D91CBA" w:rsidRDefault="00D91CBA" w:rsidP="000219CF">
      <w:pPr>
        <w:spacing w:line="240" w:lineRule="auto"/>
        <w:contextualSpacing/>
        <w:rPr>
          <w:lang w:eastAsia="ja-JP"/>
        </w:rPr>
      </w:pPr>
    </w:p>
    <w:p w14:paraId="10071F49" w14:textId="77777777" w:rsidR="00D91CBA" w:rsidRDefault="00D91CBA" w:rsidP="000219CF">
      <w:pPr>
        <w:spacing w:line="240" w:lineRule="auto"/>
        <w:contextualSpacing/>
        <w:rPr>
          <w:lang w:eastAsia="ja-JP"/>
        </w:rPr>
      </w:pPr>
    </w:p>
    <w:p w14:paraId="1BDE21AF" w14:textId="77777777" w:rsidR="00D91CBA" w:rsidRDefault="00D91CBA" w:rsidP="000219CF">
      <w:pPr>
        <w:spacing w:line="240" w:lineRule="auto"/>
        <w:contextualSpacing/>
        <w:rPr>
          <w:lang w:eastAsia="ja-JP"/>
        </w:rPr>
      </w:pPr>
    </w:p>
    <w:p w14:paraId="518D7638" w14:textId="77777777" w:rsidR="00D91CBA" w:rsidRPr="00456C0D" w:rsidRDefault="00D91CBA" w:rsidP="000219CF">
      <w:pPr>
        <w:spacing w:line="240" w:lineRule="auto"/>
        <w:contextualSpacing/>
        <w:rPr>
          <w:lang w:eastAsia="ja-JP"/>
        </w:rPr>
      </w:pPr>
    </w:p>
    <w:p w14:paraId="7539F36D"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2A12C3C5" w14:textId="06F0B48E" w:rsidR="00365617" w:rsidRDefault="00501F2C" w:rsidP="000219CF">
      <w:pPr>
        <w:pStyle w:val="21"/>
        <w:spacing w:line="240" w:lineRule="auto"/>
        <w:contextualSpacing/>
        <w:rPr>
          <w:color w:val="auto"/>
          <w:lang w:eastAsia="ja-JP"/>
        </w:rPr>
      </w:pPr>
      <w:r>
        <w:rPr>
          <w:rFonts w:hint="eastAsia"/>
          <w:color w:val="auto"/>
          <w:lang w:eastAsia="ja-JP"/>
        </w:rPr>
        <w:lastRenderedPageBreak/>
        <w:t>9</w:t>
      </w:r>
      <w:r w:rsidRPr="00456C0D">
        <w:rPr>
          <w:color w:val="auto"/>
          <w:lang w:eastAsia="ja-JP"/>
        </w:rPr>
        <w:t xml:space="preserve">. </w:t>
      </w:r>
      <w:r w:rsidR="00723334" w:rsidRPr="00723334">
        <w:rPr>
          <w:color w:val="auto"/>
          <w:lang w:eastAsia="ja-JP"/>
        </w:rPr>
        <w:t>Utilization of the International Double Mentor System</w:t>
      </w:r>
    </w:p>
    <w:p w14:paraId="01371733" w14:textId="784D5C57" w:rsidR="00633F3C" w:rsidRPr="00456C0D" w:rsidRDefault="00723334" w:rsidP="000219CF">
      <w:pPr>
        <w:pStyle w:val="21"/>
        <w:spacing w:line="240" w:lineRule="auto"/>
        <w:contextualSpacing/>
        <w:rPr>
          <w:color w:val="auto"/>
          <w:lang w:eastAsia="ja-JP"/>
        </w:rPr>
      </w:pPr>
      <w:r w:rsidRPr="00723334">
        <w:rPr>
          <w:rFonts w:asciiTheme="minorHAnsi" w:hAnsiTheme="minorHAnsi" w:cstheme="minorHAnsi"/>
          <w:b w:val="0"/>
          <w:bCs w:val="0"/>
          <w:color w:val="auto"/>
          <w:lang w:eastAsia="ja-JP"/>
        </w:rPr>
        <w:t xml:space="preserve">(Please identify one mentor from Japan and one from an </w:t>
      </w:r>
      <w:r w:rsidR="00597D5B">
        <w:rPr>
          <w:rFonts w:asciiTheme="minorHAnsi" w:hAnsiTheme="minorHAnsi" w:cstheme="minorHAnsi" w:hint="eastAsia"/>
          <w:b w:val="0"/>
          <w:bCs w:val="0"/>
          <w:color w:val="auto"/>
          <w:lang w:eastAsia="ja-JP"/>
        </w:rPr>
        <w:t>overseas</w:t>
      </w:r>
      <w:r w:rsidRPr="00723334">
        <w:rPr>
          <w:rFonts w:asciiTheme="minorHAnsi" w:hAnsiTheme="minorHAnsi" w:cstheme="minorHAnsi"/>
          <w:b w:val="0"/>
          <w:bCs w:val="0"/>
          <w:color w:val="auto"/>
          <w:lang w:eastAsia="ja-JP"/>
        </w:rPr>
        <w:t xml:space="preserve"> institution. This system provides strategic support for the generation of high-quality research outcomes through international network development, acquisition of overseas funding, and promotion of global industry-academia collaboration.)</w:t>
      </w:r>
      <w:r w:rsidRPr="00456C0D">
        <w:rPr>
          <w:color w:val="auto"/>
          <w:lang w:eastAsia="ja-JP"/>
        </w:rPr>
        <w:t xml:space="preserve"> </w:t>
      </w:r>
    </w:p>
    <w:p w14:paraId="5D2C746D" w14:textId="1A88139F" w:rsidR="00431C17" w:rsidRDefault="00723334" w:rsidP="00431C17">
      <w:pPr>
        <w:contextualSpacing/>
        <w:rPr>
          <w:lang w:eastAsia="ja-JP"/>
        </w:rPr>
      </w:pPr>
      <w:r>
        <w:rPr>
          <w:rFonts w:hint="eastAsia"/>
          <w:b/>
          <w:bCs/>
          <w:lang w:eastAsia="ja-JP"/>
        </w:rPr>
        <w:t xml:space="preserve">* </w:t>
      </w:r>
      <w:r w:rsidRPr="00723334">
        <w:rPr>
          <w:lang w:eastAsia="ja-JP"/>
        </w:rPr>
        <w:t xml:space="preserve">To facilitate international collaborative research, please describe in detail the type of advice and support you expect from each mentor. If specific </w:t>
      </w:r>
      <w:r w:rsidR="0030353F">
        <w:rPr>
          <w:rFonts w:hint="eastAsia"/>
          <w:lang w:eastAsia="ja-JP"/>
        </w:rPr>
        <w:t>mentors</w:t>
      </w:r>
      <w:r w:rsidRPr="00723334">
        <w:rPr>
          <w:lang w:eastAsia="ja-JP"/>
        </w:rPr>
        <w:t xml:space="preserve"> have not yet been determined, you do not need to provide their names, institutions, or </w:t>
      </w:r>
      <w:r>
        <w:rPr>
          <w:rFonts w:hint="eastAsia"/>
          <w:lang w:eastAsia="ja-JP"/>
        </w:rPr>
        <w:t xml:space="preserve">job </w:t>
      </w:r>
      <w:r w:rsidRPr="00723334">
        <w:rPr>
          <w:lang w:eastAsia="ja-JP"/>
        </w:rPr>
        <w:t xml:space="preserve">titles. Instead, specify the desired areas of expertise and the expected types of guidance or support. Based on this information, appropriate mentors will be identified and invited to </w:t>
      </w:r>
      <w:r>
        <w:rPr>
          <w:rFonts w:hint="eastAsia"/>
          <w:lang w:eastAsia="ja-JP"/>
        </w:rPr>
        <w:t xml:space="preserve">cooperate </w:t>
      </w:r>
      <w:r w:rsidRPr="00723334">
        <w:rPr>
          <w:lang w:eastAsia="ja-JP"/>
        </w:rPr>
        <w:t>after project selection.</w:t>
      </w:r>
      <w:r w:rsidRPr="00431C17">
        <w:rPr>
          <w:lang w:eastAsia="ja-JP"/>
        </w:rPr>
        <w:t xml:space="preserve"> </w:t>
      </w:r>
    </w:p>
    <w:p w14:paraId="0AA1F140" w14:textId="77777777" w:rsidR="00723334" w:rsidRPr="00431C17" w:rsidRDefault="00723334" w:rsidP="00431C17">
      <w:pPr>
        <w:contextualSpacing/>
        <w:rPr>
          <w:lang w:eastAsia="ja-JP"/>
        </w:rPr>
      </w:pPr>
    </w:p>
    <w:p w14:paraId="110D587C" w14:textId="3A1BFD01" w:rsidR="00723334" w:rsidRDefault="00723334" w:rsidP="006A0436">
      <w:pPr>
        <w:numPr>
          <w:ilvl w:val="0"/>
          <w:numId w:val="19"/>
        </w:numPr>
        <w:ind w:left="360"/>
        <w:contextualSpacing/>
        <w:rPr>
          <w:lang w:eastAsia="ja-JP"/>
        </w:rPr>
      </w:pPr>
      <w:r w:rsidRPr="00723334">
        <w:rPr>
          <w:b/>
          <w:bCs/>
          <w:lang w:eastAsia="ja-JP"/>
        </w:rPr>
        <w:t>Japanese Mentor:</w:t>
      </w:r>
      <w:r w:rsidRPr="00723334">
        <w:rPr>
          <w:rFonts w:hint="eastAsia"/>
          <w:b/>
          <w:bCs/>
          <w:lang w:eastAsia="ja-JP"/>
        </w:rPr>
        <w:t xml:space="preserve"> </w:t>
      </w:r>
      <w:r w:rsidRPr="00431C17">
        <w:rPr>
          <w:lang w:eastAsia="ja-JP"/>
        </w:rPr>
        <w:t>○○</w:t>
      </w:r>
      <w:r>
        <w:rPr>
          <w:rFonts w:hint="eastAsia"/>
          <w:lang w:eastAsia="ja-JP"/>
        </w:rPr>
        <w:t xml:space="preserve"> </w:t>
      </w:r>
      <w:r w:rsidRPr="00723334">
        <w:rPr>
          <w:lang w:eastAsia="ja-JP"/>
        </w:rPr>
        <w:t xml:space="preserve">(Name, Institution, Department, </w:t>
      </w:r>
      <w:r>
        <w:rPr>
          <w:rFonts w:hint="eastAsia"/>
          <w:lang w:eastAsia="ja-JP"/>
        </w:rPr>
        <w:t xml:space="preserve">Job </w:t>
      </w:r>
      <w:r w:rsidRPr="00723334">
        <w:rPr>
          <w:lang w:eastAsia="ja-JP"/>
        </w:rPr>
        <w:t>Title, Field of Expertise, Expected Guidance/Support)</w:t>
      </w:r>
    </w:p>
    <w:p w14:paraId="4D9BB616" w14:textId="5458B09A" w:rsidR="00723334" w:rsidRPr="00723334" w:rsidRDefault="00723334" w:rsidP="00723334">
      <w:pPr>
        <w:numPr>
          <w:ilvl w:val="0"/>
          <w:numId w:val="19"/>
        </w:numPr>
        <w:ind w:left="360"/>
        <w:contextualSpacing/>
        <w:rPr>
          <w:lang w:eastAsia="ja-JP"/>
        </w:rPr>
      </w:pPr>
      <w:r>
        <w:rPr>
          <w:rFonts w:hint="eastAsia"/>
          <w:b/>
          <w:bCs/>
          <w:lang w:eastAsia="ja-JP"/>
        </w:rPr>
        <w:t>International</w:t>
      </w:r>
      <w:r w:rsidRPr="00723334">
        <w:rPr>
          <w:b/>
          <w:bCs/>
          <w:lang w:eastAsia="ja-JP"/>
        </w:rPr>
        <w:t xml:space="preserve"> Mentor:</w:t>
      </w:r>
      <w:r w:rsidRPr="00723334">
        <w:rPr>
          <w:rFonts w:hint="eastAsia"/>
          <w:b/>
          <w:bCs/>
          <w:lang w:eastAsia="ja-JP"/>
        </w:rPr>
        <w:t xml:space="preserve"> </w:t>
      </w:r>
      <w:r w:rsidRPr="00431C17">
        <w:rPr>
          <w:lang w:eastAsia="ja-JP"/>
        </w:rPr>
        <w:t>○○</w:t>
      </w:r>
      <w:r>
        <w:rPr>
          <w:rFonts w:hint="eastAsia"/>
          <w:lang w:eastAsia="ja-JP"/>
        </w:rPr>
        <w:t xml:space="preserve"> </w:t>
      </w:r>
      <w:r w:rsidRPr="00723334">
        <w:rPr>
          <w:lang w:eastAsia="ja-JP"/>
        </w:rPr>
        <w:t xml:space="preserve">(Name, Institution, Department, </w:t>
      </w:r>
      <w:r>
        <w:rPr>
          <w:rFonts w:hint="eastAsia"/>
          <w:lang w:eastAsia="ja-JP"/>
        </w:rPr>
        <w:t xml:space="preserve">Job </w:t>
      </w:r>
      <w:r w:rsidRPr="00723334">
        <w:rPr>
          <w:lang w:eastAsia="ja-JP"/>
        </w:rPr>
        <w:t>Title, Field of Expertise, Expected Guidance/Support)</w:t>
      </w:r>
    </w:p>
    <w:p w14:paraId="1CF373D6" w14:textId="77777777" w:rsidR="00456C0D" w:rsidRDefault="00456C0D" w:rsidP="000219CF">
      <w:pPr>
        <w:spacing w:line="240" w:lineRule="auto"/>
        <w:contextualSpacing/>
        <w:rPr>
          <w:lang w:eastAsia="ja-JP"/>
        </w:rPr>
      </w:pPr>
    </w:p>
    <w:p w14:paraId="66F5EBBC" w14:textId="77777777" w:rsidR="00456C0D" w:rsidRDefault="00456C0D" w:rsidP="000219CF">
      <w:pPr>
        <w:spacing w:line="240" w:lineRule="auto"/>
        <w:contextualSpacing/>
        <w:rPr>
          <w:lang w:eastAsia="ja-JP"/>
        </w:rPr>
      </w:pPr>
    </w:p>
    <w:p w14:paraId="4B8B74B6" w14:textId="77777777" w:rsidR="00456C0D" w:rsidRDefault="00456C0D" w:rsidP="000219CF">
      <w:pPr>
        <w:spacing w:line="240" w:lineRule="auto"/>
        <w:contextualSpacing/>
        <w:rPr>
          <w:lang w:eastAsia="ja-JP"/>
        </w:rPr>
      </w:pPr>
    </w:p>
    <w:p w14:paraId="54A9B9F3" w14:textId="77777777" w:rsidR="00D91CBA" w:rsidRDefault="00D91CBA" w:rsidP="000219CF">
      <w:pPr>
        <w:spacing w:line="240" w:lineRule="auto"/>
        <w:contextualSpacing/>
        <w:rPr>
          <w:lang w:eastAsia="ja-JP"/>
        </w:rPr>
      </w:pPr>
    </w:p>
    <w:p w14:paraId="1BE9DD63" w14:textId="77777777" w:rsidR="00D91CBA" w:rsidRDefault="00D91CBA" w:rsidP="000219CF">
      <w:pPr>
        <w:spacing w:line="240" w:lineRule="auto"/>
        <w:contextualSpacing/>
        <w:rPr>
          <w:lang w:eastAsia="ja-JP"/>
        </w:rPr>
      </w:pPr>
    </w:p>
    <w:p w14:paraId="00C044C7" w14:textId="77777777" w:rsidR="00D91CBA" w:rsidRDefault="00D91CBA" w:rsidP="000219CF">
      <w:pPr>
        <w:spacing w:line="240" w:lineRule="auto"/>
        <w:contextualSpacing/>
        <w:rPr>
          <w:lang w:eastAsia="ja-JP"/>
        </w:rPr>
      </w:pPr>
    </w:p>
    <w:p w14:paraId="0EC90924" w14:textId="77777777" w:rsidR="00D91CBA" w:rsidRDefault="00D91CBA" w:rsidP="000219CF">
      <w:pPr>
        <w:spacing w:line="240" w:lineRule="auto"/>
        <w:contextualSpacing/>
        <w:rPr>
          <w:lang w:eastAsia="ja-JP"/>
        </w:rPr>
      </w:pPr>
    </w:p>
    <w:p w14:paraId="5D187566" w14:textId="77777777" w:rsidR="00D91CBA" w:rsidRDefault="00D91CBA" w:rsidP="000219CF">
      <w:pPr>
        <w:spacing w:line="240" w:lineRule="auto"/>
        <w:contextualSpacing/>
        <w:rPr>
          <w:lang w:eastAsia="ja-JP"/>
        </w:rPr>
      </w:pPr>
    </w:p>
    <w:p w14:paraId="1261A15E" w14:textId="77777777" w:rsidR="00D91CBA" w:rsidRDefault="00D91CBA" w:rsidP="000219CF">
      <w:pPr>
        <w:spacing w:line="240" w:lineRule="auto"/>
        <w:contextualSpacing/>
        <w:rPr>
          <w:lang w:eastAsia="ja-JP"/>
        </w:rPr>
      </w:pPr>
    </w:p>
    <w:p w14:paraId="14D7BED4" w14:textId="77777777" w:rsidR="00D91CBA" w:rsidRPr="00456C0D" w:rsidRDefault="00D91CBA" w:rsidP="000219CF">
      <w:pPr>
        <w:spacing w:line="240" w:lineRule="auto"/>
        <w:contextualSpacing/>
        <w:rPr>
          <w:lang w:eastAsia="ja-JP"/>
        </w:rPr>
      </w:pPr>
    </w:p>
    <w:p w14:paraId="3F444478" w14:textId="55EBD0B0" w:rsidR="00633F3C" w:rsidRPr="00456C0D" w:rsidRDefault="00C26EDF">
      <w:pPr>
        <w:pStyle w:val="21"/>
        <w:rPr>
          <w:color w:val="auto"/>
          <w:lang w:eastAsia="ja-JP"/>
        </w:rPr>
      </w:pPr>
      <w:r w:rsidRPr="00456C0D">
        <w:rPr>
          <w:color w:val="auto"/>
          <w:lang w:eastAsia="ja-JP"/>
        </w:rPr>
        <w:t>1</w:t>
      </w:r>
      <w:r w:rsidR="00501F2C">
        <w:rPr>
          <w:rFonts w:hint="eastAsia"/>
          <w:color w:val="auto"/>
          <w:lang w:eastAsia="ja-JP"/>
        </w:rPr>
        <w:t>0</w:t>
      </w:r>
      <w:r w:rsidRPr="00456C0D">
        <w:rPr>
          <w:color w:val="auto"/>
          <w:lang w:eastAsia="ja-JP"/>
        </w:rPr>
        <w:t xml:space="preserve">. </w:t>
      </w:r>
      <w:r w:rsidR="00E447AF" w:rsidRPr="00E447AF">
        <w:rPr>
          <w:color w:val="auto"/>
          <w:lang w:eastAsia="ja-JP"/>
        </w:rPr>
        <w:t>Conflict of Interest Disclosure</w:t>
      </w:r>
    </w:p>
    <w:p w14:paraId="0CC81FA7" w14:textId="6A46F356" w:rsidR="00DC26F0" w:rsidRDefault="00E447AF" w:rsidP="00DC26F0">
      <w:pPr>
        <w:contextualSpacing/>
        <w:rPr>
          <w:lang w:eastAsia="ja-JP"/>
        </w:rPr>
      </w:pPr>
      <w:r w:rsidRPr="00E447AF">
        <w:rPr>
          <w:b/>
          <w:bCs/>
          <w:lang w:eastAsia="ja-JP"/>
        </w:rPr>
        <w:t xml:space="preserve">Regarding </w:t>
      </w:r>
      <w:proofErr w:type="gramStart"/>
      <w:r w:rsidRPr="00E447AF">
        <w:rPr>
          <w:b/>
          <w:bCs/>
          <w:lang w:eastAsia="ja-JP"/>
        </w:rPr>
        <w:t>Conflict of Interest</w:t>
      </w:r>
      <w:proofErr w:type="gramEnd"/>
      <w:r w:rsidRPr="00E447AF">
        <w:rPr>
          <w:b/>
          <w:bCs/>
          <w:lang w:eastAsia="ja-JP"/>
        </w:rPr>
        <w:t xml:space="preserve"> Management for Applicants and Affiliated Institutions</w:t>
      </w:r>
    </w:p>
    <w:p w14:paraId="3541873A" w14:textId="05739A68" w:rsidR="00E447AF" w:rsidRDefault="00E447AF" w:rsidP="00E447AF">
      <w:pPr>
        <w:contextualSpacing/>
        <w:rPr>
          <w:lang w:eastAsia="ja-JP"/>
        </w:rPr>
      </w:pPr>
      <w:r>
        <w:rPr>
          <w:lang w:eastAsia="ja-JP"/>
        </w:rPr>
        <w:t xml:space="preserve">If a research project includes a participant affiliated with an institution in which any of the applicants is involved or from which they derive personal benefit, and the project is selected for funding, it may constitute a conflict of interest. To prevent potential concerns and to ensure transparency and fairness, applicants must disclose such cases. Where applicable, please provide a detailed explanation of the necessity, appropriateness, and fairness of including the </w:t>
      </w:r>
      <w:proofErr w:type="gramStart"/>
      <w:r>
        <w:rPr>
          <w:lang w:eastAsia="ja-JP"/>
        </w:rPr>
        <w:t>concerned researcher</w:t>
      </w:r>
      <w:proofErr w:type="gramEnd"/>
      <w:r>
        <w:rPr>
          <w:lang w:eastAsia="ja-JP"/>
        </w:rPr>
        <w:t>.</w:t>
      </w:r>
      <w:r>
        <w:rPr>
          <w:rFonts w:hint="eastAsia"/>
          <w:lang w:eastAsia="ja-JP"/>
        </w:rPr>
        <w:t xml:space="preserve"> </w:t>
      </w:r>
      <w:r>
        <w:rPr>
          <w:lang w:eastAsia="ja-JP"/>
        </w:rPr>
        <w:t xml:space="preserve">The necessity, appropriateness, and fairness of such involvement will be evaluated during the document and/or interview review process by the review committee and the </w:t>
      </w:r>
      <w:proofErr w:type="gramStart"/>
      <w:r>
        <w:rPr>
          <w:lang w:eastAsia="ja-JP"/>
        </w:rPr>
        <w:t>Conflict of Interest</w:t>
      </w:r>
      <w:proofErr w:type="gramEnd"/>
      <w:r>
        <w:rPr>
          <w:lang w:eastAsia="ja-JP"/>
        </w:rPr>
        <w:t xml:space="preserve"> Committee or the Research Ethics Committee of the relevant </w:t>
      </w:r>
      <w:r>
        <w:rPr>
          <w:rFonts w:hint="eastAsia"/>
          <w:lang w:eastAsia="ja-JP"/>
        </w:rPr>
        <w:t>department</w:t>
      </w:r>
      <w:r>
        <w:rPr>
          <w:lang w:eastAsia="ja-JP"/>
        </w:rPr>
        <w:t>. If the project is selected, appropriate conflict of interest management measures will be required.</w:t>
      </w:r>
    </w:p>
    <w:p w14:paraId="668AA02D" w14:textId="42F6904F" w:rsidR="00E447AF" w:rsidRDefault="00E447AF" w:rsidP="00E447AF">
      <w:pPr>
        <w:ind w:firstLineChars="50" w:firstLine="110"/>
        <w:contextualSpacing/>
        <w:rPr>
          <w:lang w:eastAsia="ja-JP"/>
        </w:rPr>
      </w:pPr>
      <w:r>
        <w:rPr>
          <w:lang w:eastAsia="ja-JP"/>
        </w:rPr>
        <w:lastRenderedPageBreak/>
        <w:t>An institution considered to involve a potential conflict of interest includes, but is not limited to, the following cases</w:t>
      </w:r>
      <w:r>
        <w:rPr>
          <w:rFonts w:hint="eastAsia"/>
          <w:lang w:eastAsia="ja-JP"/>
        </w:rPr>
        <w:t xml:space="preserve"> (</w:t>
      </w:r>
      <w:proofErr w:type="gramStart"/>
      <w:r>
        <w:rPr>
          <w:rFonts w:hint="eastAsia"/>
          <w:lang w:eastAsia="ja-JP"/>
        </w:rPr>
        <w:t>1)~</w:t>
      </w:r>
      <w:proofErr w:type="gramEnd"/>
      <w:r>
        <w:rPr>
          <w:rFonts w:hint="eastAsia"/>
          <w:lang w:eastAsia="ja-JP"/>
        </w:rPr>
        <w:t>(8)</w:t>
      </w:r>
      <w:r>
        <w:rPr>
          <w:lang w:eastAsia="ja-JP"/>
        </w:rPr>
        <w:t>. Please indicate whether each item is applicable. If applicable, provide a rationale describing the necessity, appropriateness, and fairness of the researcher's participation.</w:t>
      </w:r>
    </w:p>
    <w:p w14:paraId="3A60D805" w14:textId="77777777" w:rsidR="00DC26F0" w:rsidRDefault="00DC26F0" w:rsidP="000219CF">
      <w:pPr>
        <w:ind w:firstLineChars="100" w:firstLine="220"/>
        <w:contextualSpacing/>
        <w:rPr>
          <w:lang w:eastAsia="ja-JP"/>
        </w:rPr>
      </w:pPr>
    </w:p>
    <w:p w14:paraId="49F2D4B0" w14:textId="77777777" w:rsidR="00E447AF" w:rsidRDefault="00DC26F0" w:rsidP="00DC26F0">
      <w:pPr>
        <w:contextualSpacing/>
        <w:rPr>
          <w:lang w:eastAsia="ja-JP"/>
        </w:rPr>
      </w:pPr>
      <w:r w:rsidRPr="00B537FD">
        <w:rPr>
          <w:lang w:eastAsia="ja-JP"/>
        </w:rPr>
        <w:t xml:space="preserve">(1) </w:t>
      </w:r>
      <w:r w:rsidR="00E447AF" w:rsidRPr="00E447AF">
        <w:rPr>
          <w:lang w:eastAsia="ja-JP"/>
        </w:rPr>
        <w:t>An institution established based on the research achievements of any applicant</w:t>
      </w:r>
    </w:p>
    <w:p w14:paraId="303465BA" w14:textId="2724CDAB" w:rsidR="00DC26F0" w:rsidRDefault="00E447AF" w:rsidP="00E447AF">
      <w:pPr>
        <w:ind w:left="7200" w:firstLine="720"/>
        <w:contextualSpacing/>
        <w:rPr>
          <w:lang w:eastAsia="ja-JP"/>
        </w:rPr>
      </w:pPr>
      <w:bookmarkStart w:id="0" w:name="_Hlk194417353"/>
      <w:r w:rsidRPr="00E447AF">
        <w:rPr>
          <w:lang w:eastAsia="ja-JP"/>
        </w:rPr>
        <w:t>Applicable: Yes / No</w:t>
      </w:r>
    </w:p>
    <w:bookmarkEnd w:id="0"/>
    <w:p w14:paraId="2046BAB6" w14:textId="1B547AE9" w:rsidR="00E447AF" w:rsidRDefault="00DC26F0" w:rsidP="00E447AF">
      <w:pPr>
        <w:contextualSpacing/>
        <w:rPr>
          <w:lang w:eastAsia="ja-JP"/>
        </w:rPr>
      </w:pPr>
      <w:r>
        <w:rPr>
          <w:rFonts w:hint="eastAsia"/>
          <w:lang w:eastAsia="ja-JP"/>
        </w:rPr>
        <w:t>(</w:t>
      </w:r>
      <w:r w:rsidR="00B537FD">
        <w:rPr>
          <w:rFonts w:hint="eastAsia"/>
          <w:lang w:eastAsia="ja-JP"/>
        </w:rPr>
        <w:t>2</w:t>
      </w:r>
      <w:r>
        <w:rPr>
          <w:rFonts w:hint="eastAsia"/>
          <w:lang w:eastAsia="ja-JP"/>
        </w:rPr>
        <w:t xml:space="preserve">) </w:t>
      </w:r>
      <w:r w:rsidR="00E447AF" w:rsidRPr="00E447AF">
        <w:rPr>
          <w:lang w:eastAsia="ja-JP"/>
        </w:rPr>
        <w:t>An institution where any applicant holds a concurrent position</w:t>
      </w:r>
      <w:r w:rsidR="00E447AF">
        <w:rPr>
          <w:lang w:eastAsia="ja-JP"/>
        </w:rPr>
        <w:tab/>
      </w:r>
      <w:r w:rsidR="00E447AF">
        <w:rPr>
          <w:lang w:eastAsia="ja-JP"/>
        </w:rPr>
        <w:tab/>
      </w:r>
      <w:r w:rsidR="00E447AF">
        <w:rPr>
          <w:lang w:eastAsia="ja-JP"/>
        </w:rPr>
        <w:tab/>
      </w:r>
      <w:r w:rsidR="00E447AF" w:rsidRPr="00E447AF">
        <w:rPr>
          <w:lang w:eastAsia="ja-JP"/>
        </w:rPr>
        <w:t>Applicable: Yes / No</w:t>
      </w:r>
    </w:p>
    <w:p w14:paraId="65E15D86" w14:textId="6EC97D36" w:rsidR="00DC26F0" w:rsidRDefault="00DC26F0" w:rsidP="00DC26F0">
      <w:pPr>
        <w:contextualSpacing/>
        <w:rPr>
          <w:lang w:eastAsia="ja-JP"/>
        </w:rPr>
      </w:pPr>
      <w:r>
        <w:rPr>
          <w:rFonts w:hint="eastAsia"/>
          <w:lang w:eastAsia="ja-JP"/>
        </w:rPr>
        <w:t>(</w:t>
      </w:r>
      <w:r w:rsidR="00B537FD">
        <w:rPr>
          <w:rFonts w:hint="eastAsia"/>
          <w:lang w:eastAsia="ja-JP"/>
        </w:rPr>
        <w:t>3</w:t>
      </w:r>
      <w:r>
        <w:rPr>
          <w:rFonts w:hint="eastAsia"/>
          <w:lang w:eastAsia="ja-JP"/>
        </w:rPr>
        <w:t xml:space="preserve">) </w:t>
      </w:r>
      <w:r w:rsidR="00E447AF" w:rsidRPr="00E447AF">
        <w:rPr>
          <w:lang w:eastAsia="ja-JP"/>
        </w:rPr>
        <w:t>An institution where any applicant serves as an executive or board membe</w:t>
      </w:r>
      <w:r w:rsidR="00E447AF">
        <w:rPr>
          <w:rFonts w:hint="eastAsia"/>
          <w:lang w:eastAsia="ja-JP"/>
        </w:rPr>
        <w:t>r</w:t>
      </w:r>
      <w:r w:rsidR="00E447AF">
        <w:rPr>
          <w:lang w:eastAsia="ja-JP"/>
        </w:rPr>
        <w:tab/>
      </w:r>
      <w:r w:rsidR="00E447AF" w:rsidRPr="00E447AF">
        <w:rPr>
          <w:lang w:eastAsia="ja-JP"/>
        </w:rPr>
        <w:t>Applicable: Yes / No</w:t>
      </w:r>
      <w:r w:rsidR="000B5287">
        <w:rPr>
          <w:rFonts w:hint="eastAsia"/>
          <w:lang w:eastAsia="ja-JP"/>
        </w:rPr>
        <w:t xml:space="preserve">　　　　　　　　　　　　　　　　</w:t>
      </w:r>
    </w:p>
    <w:p w14:paraId="11CDC5E8" w14:textId="48DD1619" w:rsidR="00DC26F0" w:rsidRDefault="00DC26F0" w:rsidP="00DC26F0">
      <w:pPr>
        <w:contextualSpacing/>
        <w:rPr>
          <w:lang w:eastAsia="ja-JP"/>
        </w:rPr>
      </w:pPr>
      <w:r>
        <w:rPr>
          <w:rFonts w:hint="eastAsia"/>
          <w:lang w:eastAsia="ja-JP"/>
        </w:rPr>
        <w:t>(</w:t>
      </w:r>
      <w:r w:rsidR="00B537FD">
        <w:rPr>
          <w:rFonts w:hint="eastAsia"/>
          <w:lang w:eastAsia="ja-JP"/>
        </w:rPr>
        <w:t>4</w:t>
      </w:r>
      <w:r>
        <w:rPr>
          <w:rFonts w:hint="eastAsia"/>
          <w:lang w:eastAsia="ja-JP"/>
        </w:rPr>
        <w:t xml:space="preserve">) </w:t>
      </w:r>
      <w:r w:rsidR="00E447AF" w:rsidRPr="00E447AF">
        <w:rPr>
          <w:lang w:eastAsia="ja-JP"/>
        </w:rPr>
        <w:t>An institution in which any applicant holds equity or shares</w:t>
      </w:r>
      <w:r w:rsidR="00E447AF">
        <w:rPr>
          <w:lang w:eastAsia="ja-JP"/>
        </w:rPr>
        <w:tab/>
      </w:r>
      <w:r w:rsidR="00E447AF">
        <w:rPr>
          <w:lang w:eastAsia="ja-JP"/>
        </w:rPr>
        <w:tab/>
      </w:r>
      <w:r w:rsidR="00E447AF">
        <w:rPr>
          <w:lang w:eastAsia="ja-JP"/>
        </w:rPr>
        <w:tab/>
      </w:r>
      <w:r w:rsidR="00E447AF" w:rsidRPr="00E447AF">
        <w:rPr>
          <w:lang w:eastAsia="ja-JP"/>
        </w:rPr>
        <w:t>Applicable: Yes / No</w:t>
      </w:r>
    </w:p>
    <w:p w14:paraId="1E2E2229" w14:textId="749FD35C" w:rsidR="00DC26F0" w:rsidRDefault="00DC26F0" w:rsidP="00DC26F0">
      <w:pPr>
        <w:contextualSpacing/>
        <w:rPr>
          <w:lang w:eastAsia="ja-JP"/>
        </w:rPr>
      </w:pPr>
      <w:r>
        <w:rPr>
          <w:rFonts w:hint="eastAsia"/>
          <w:lang w:eastAsia="ja-JP"/>
        </w:rPr>
        <w:t>(</w:t>
      </w:r>
      <w:r w:rsidR="00B537FD">
        <w:rPr>
          <w:rFonts w:hint="eastAsia"/>
          <w:lang w:eastAsia="ja-JP"/>
        </w:rPr>
        <w:t>5</w:t>
      </w:r>
      <w:r>
        <w:rPr>
          <w:rFonts w:hint="eastAsia"/>
          <w:lang w:eastAsia="ja-JP"/>
        </w:rPr>
        <w:t xml:space="preserve">) </w:t>
      </w:r>
      <w:r w:rsidR="00E447AF" w:rsidRPr="00E447AF">
        <w:rPr>
          <w:lang w:eastAsia="ja-JP"/>
        </w:rPr>
        <w:t>An institution from which any applicant receives income from licensing or sale of research outcomes</w:t>
      </w:r>
    </w:p>
    <w:p w14:paraId="3F599062" w14:textId="6A04C4AF" w:rsidR="00E447AF" w:rsidRDefault="00E447AF" w:rsidP="00E447AF">
      <w:pPr>
        <w:ind w:left="7200" w:firstLine="720"/>
        <w:contextualSpacing/>
        <w:rPr>
          <w:lang w:eastAsia="ja-JP"/>
        </w:rPr>
      </w:pPr>
      <w:r w:rsidRPr="00E447AF">
        <w:rPr>
          <w:lang w:eastAsia="ja-JP"/>
        </w:rPr>
        <w:t>Applicable: Yes / No</w:t>
      </w:r>
    </w:p>
    <w:p w14:paraId="6AE1404E" w14:textId="636FB3F8" w:rsidR="00DC26F0" w:rsidRDefault="00DC26F0" w:rsidP="00DC26F0">
      <w:pPr>
        <w:contextualSpacing/>
        <w:rPr>
          <w:lang w:eastAsia="ja-JP"/>
        </w:rPr>
      </w:pPr>
      <w:r>
        <w:rPr>
          <w:rFonts w:hint="eastAsia"/>
          <w:lang w:eastAsia="ja-JP"/>
        </w:rPr>
        <w:t>(</w:t>
      </w:r>
      <w:r w:rsidR="00B537FD">
        <w:rPr>
          <w:rFonts w:hint="eastAsia"/>
          <w:lang w:eastAsia="ja-JP"/>
        </w:rPr>
        <w:t>6</w:t>
      </w:r>
      <w:r>
        <w:rPr>
          <w:rFonts w:hint="eastAsia"/>
          <w:lang w:eastAsia="ja-JP"/>
        </w:rPr>
        <w:t xml:space="preserve">) </w:t>
      </w:r>
      <w:r w:rsidR="00E447AF" w:rsidRPr="00E447AF">
        <w:rPr>
          <w:lang w:eastAsia="ja-JP"/>
        </w:rPr>
        <w:t>An institution from which any applicant receives a salary of JPY 1 million or more</w:t>
      </w:r>
    </w:p>
    <w:p w14:paraId="464A1FE2" w14:textId="24B5FAA5" w:rsidR="00E447AF" w:rsidRDefault="00E447AF" w:rsidP="00E447AF">
      <w:pPr>
        <w:ind w:left="7200" w:firstLine="720"/>
        <w:contextualSpacing/>
        <w:rPr>
          <w:lang w:eastAsia="ja-JP"/>
        </w:rPr>
      </w:pPr>
      <w:r w:rsidRPr="00E447AF">
        <w:rPr>
          <w:lang w:eastAsia="ja-JP"/>
        </w:rPr>
        <w:t>Applicable: Yes / No</w:t>
      </w:r>
    </w:p>
    <w:p w14:paraId="735996C0" w14:textId="77777777" w:rsidR="00E447AF" w:rsidRDefault="00DC26F0" w:rsidP="00DC26F0">
      <w:pPr>
        <w:contextualSpacing/>
        <w:rPr>
          <w:lang w:eastAsia="ja-JP"/>
        </w:rPr>
      </w:pPr>
      <w:r>
        <w:rPr>
          <w:rFonts w:hint="eastAsia"/>
          <w:lang w:eastAsia="ja-JP"/>
        </w:rPr>
        <w:t>(</w:t>
      </w:r>
      <w:r w:rsidR="00B537FD">
        <w:rPr>
          <w:rFonts w:hint="eastAsia"/>
          <w:lang w:eastAsia="ja-JP"/>
        </w:rPr>
        <w:t>7</w:t>
      </w:r>
      <w:r>
        <w:rPr>
          <w:rFonts w:hint="eastAsia"/>
          <w:lang w:eastAsia="ja-JP"/>
        </w:rPr>
        <w:t xml:space="preserve">) </w:t>
      </w:r>
      <w:r w:rsidR="00E447AF" w:rsidRPr="00E447AF">
        <w:rPr>
          <w:lang w:eastAsia="ja-JP"/>
        </w:rPr>
        <w:t>An institution providing financial or in-kind support (e.g., research funding, grants, incentives, donations, travel fees, honoraria, writing fees, goods, or services) not administered by the university, which may relate to the research or potentially affect its integrity</w:t>
      </w:r>
    </w:p>
    <w:p w14:paraId="713045D9" w14:textId="63F499B4" w:rsidR="00E447AF" w:rsidRPr="00E447AF" w:rsidRDefault="00E447AF" w:rsidP="00E447AF">
      <w:pPr>
        <w:ind w:left="7200" w:firstLine="720"/>
        <w:contextualSpacing/>
        <w:rPr>
          <w:lang w:eastAsia="ja-JP"/>
        </w:rPr>
      </w:pPr>
      <w:r w:rsidRPr="00E447AF">
        <w:rPr>
          <w:lang w:eastAsia="ja-JP"/>
        </w:rPr>
        <w:t>Applicable: Yes / No</w:t>
      </w:r>
    </w:p>
    <w:p w14:paraId="56942651" w14:textId="0B8B68D5" w:rsidR="00633F3C" w:rsidRDefault="00DC26F0" w:rsidP="00DC26F0">
      <w:pPr>
        <w:contextualSpacing/>
        <w:rPr>
          <w:lang w:eastAsia="ja-JP"/>
        </w:rPr>
      </w:pPr>
      <w:r>
        <w:rPr>
          <w:rFonts w:hint="eastAsia"/>
          <w:lang w:eastAsia="ja-JP"/>
        </w:rPr>
        <w:t>(</w:t>
      </w:r>
      <w:r w:rsidR="00B537FD">
        <w:rPr>
          <w:rFonts w:hint="eastAsia"/>
          <w:lang w:eastAsia="ja-JP"/>
        </w:rPr>
        <w:t>8</w:t>
      </w:r>
      <w:r>
        <w:rPr>
          <w:rFonts w:hint="eastAsia"/>
          <w:lang w:eastAsia="ja-JP"/>
        </w:rPr>
        <w:t xml:space="preserve">) </w:t>
      </w:r>
      <w:r w:rsidR="00E447AF" w:rsidRPr="00E447AF">
        <w:rPr>
          <w:lang w:eastAsia="ja-JP"/>
        </w:rPr>
        <w:t>Any other situation that may reasonably be considered a conflict of interest</w:t>
      </w:r>
      <w:r w:rsidR="00E447AF">
        <w:rPr>
          <w:lang w:eastAsia="ja-JP"/>
        </w:rPr>
        <w:tab/>
      </w:r>
      <w:r w:rsidR="00E447AF" w:rsidRPr="00E447AF">
        <w:rPr>
          <w:lang w:eastAsia="ja-JP"/>
        </w:rPr>
        <w:t>Applicable: Yes / No</w:t>
      </w:r>
      <w:r w:rsidR="000B5287">
        <w:rPr>
          <w:rFonts w:hint="eastAsia"/>
          <w:lang w:eastAsia="ja-JP"/>
        </w:rPr>
        <w:t xml:space="preserve">　　　　　　　　　　</w:t>
      </w:r>
    </w:p>
    <w:p w14:paraId="45B5EA0C" w14:textId="77777777" w:rsidR="00D91CBA" w:rsidRDefault="00D91CBA" w:rsidP="00456C0D">
      <w:pPr>
        <w:contextualSpacing/>
        <w:rPr>
          <w:lang w:eastAsia="ja-JP"/>
        </w:rPr>
      </w:pPr>
    </w:p>
    <w:p w14:paraId="640D92CB" w14:textId="6C3A31BB" w:rsidR="00D91CBA" w:rsidRDefault="00E447AF" w:rsidP="00456C0D">
      <w:pPr>
        <w:contextualSpacing/>
        <w:rPr>
          <w:lang w:eastAsia="ja-JP"/>
        </w:rPr>
      </w:pPr>
      <w:r w:rsidRPr="00E447AF">
        <w:rPr>
          <w:lang w:eastAsia="ja-JP"/>
        </w:rPr>
        <w:t>If any of the above (1) through (8) apply, please explain below the necessity, appropriateness, and fairness of the participation of the involved researcher.</w:t>
      </w:r>
    </w:p>
    <w:p w14:paraId="6C39A93C" w14:textId="77777777" w:rsidR="00D91CBA" w:rsidRPr="00432971" w:rsidRDefault="00D91CBA" w:rsidP="00456C0D">
      <w:pPr>
        <w:contextualSpacing/>
        <w:rPr>
          <w:lang w:eastAsia="ja-JP"/>
        </w:rPr>
      </w:pPr>
    </w:p>
    <w:p w14:paraId="53287E07" w14:textId="77777777" w:rsidR="00D91CBA" w:rsidRDefault="00D91CBA" w:rsidP="00456C0D">
      <w:pPr>
        <w:contextualSpacing/>
        <w:rPr>
          <w:lang w:eastAsia="ja-JP"/>
        </w:rPr>
      </w:pPr>
    </w:p>
    <w:p w14:paraId="339560D3" w14:textId="77777777" w:rsidR="00D91CBA" w:rsidRDefault="00D91CBA" w:rsidP="00456C0D">
      <w:pPr>
        <w:contextualSpacing/>
        <w:rPr>
          <w:lang w:eastAsia="ja-JP"/>
        </w:rPr>
      </w:pPr>
    </w:p>
    <w:p w14:paraId="788B161F" w14:textId="77777777" w:rsidR="00D91CBA" w:rsidRDefault="00D91CBA" w:rsidP="00456C0D">
      <w:pPr>
        <w:contextualSpacing/>
        <w:rPr>
          <w:lang w:eastAsia="ja-JP"/>
        </w:rPr>
      </w:pPr>
    </w:p>
    <w:p w14:paraId="4A3C0339" w14:textId="77777777" w:rsidR="00D91CBA" w:rsidRDefault="00D91CBA" w:rsidP="00456C0D">
      <w:pPr>
        <w:contextualSpacing/>
        <w:rPr>
          <w:lang w:eastAsia="ja-JP"/>
        </w:rPr>
      </w:pPr>
    </w:p>
    <w:p w14:paraId="73B2946A" w14:textId="77777777" w:rsidR="00D91CBA" w:rsidRDefault="00D91CBA" w:rsidP="00456C0D">
      <w:pPr>
        <w:contextualSpacing/>
        <w:rPr>
          <w:lang w:eastAsia="ja-JP"/>
        </w:rPr>
      </w:pPr>
    </w:p>
    <w:p w14:paraId="4D388C8A" w14:textId="77777777" w:rsidR="00D91CBA" w:rsidRDefault="00D91CBA" w:rsidP="00456C0D">
      <w:pPr>
        <w:contextualSpacing/>
        <w:rPr>
          <w:lang w:eastAsia="ja-JP"/>
        </w:rPr>
      </w:pPr>
    </w:p>
    <w:p w14:paraId="4503DAF0" w14:textId="77777777" w:rsidR="00D91CBA" w:rsidRDefault="00D91CBA" w:rsidP="00456C0D">
      <w:pPr>
        <w:contextualSpacing/>
        <w:rPr>
          <w:lang w:eastAsia="ja-JP"/>
        </w:rPr>
      </w:pPr>
    </w:p>
    <w:p w14:paraId="6B9C549F" w14:textId="77777777" w:rsidR="00D91CBA" w:rsidRDefault="00D91CBA" w:rsidP="00456C0D">
      <w:pPr>
        <w:contextualSpacing/>
        <w:rPr>
          <w:lang w:eastAsia="ja-JP"/>
        </w:rPr>
      </w:pPr>
    </w:p>
    <w:p w14:paraId="022DB5EA" w14:textId="77777777" w:rsidR="00D91CBA" w:rsidRDefault="00D91CBA" w:rsidP="00456C0D">
      <w:pPr>
        <w:contextualSpacing/>
        <w:rPr>
          <w:lang w:eastAsia="ja-JP"/>
        </w:rPr>
      </w:pPr>
    </w:p>
    <w:p w14:paraId="509B8663" w14:textId="77777777" w:rsidR="00D91CBA" w:rsidRDefault="00D91CBA" w:rsidP="00456C0D">
      <w:pPr>
        <w:contextualSpacing/>
        <w:rPr>
          <w:lang w:eastAsia="ja-JP"/>
        </w:rPr>
      </w:pPr>
    </w:p>
    <w:p w14:paraId="29D65020" w14:textId="77777777" w:rsidR="00D91CBA" w:rsidRDefault="00D91CBA" w:rsidP="00456C0D">
      <w:pPr>
        <w:contextualSpacing/>
        <w:rPr>
          <w:lang w:eastAsia="ja-JP"/>
        </w:rPr>
      </w:pPr>
    </w:p>
    <w:p w14:paraId="4F270140" w14:textId="77777777" w:rsidR="00D91CBA" w:rsidRDefault="00D91CBA" w:rsidP="00456C0D">
      <w:pPr>
        <w:contextualSpacing/>
        <w:rPr>
          <w:lang w:eastAsia="ja-JP"/>
        </w:rPr>
      </w:pPr>
    </w:p>
    <w:p w14:paraId="7799572E" w14:textId="77777777" w:rsidR="00D91CBA" w:rsidRDefault="00D91CBA" w:rsidP="00456C0D">
      <w:pPr>
        <w:contextualSpacing/>
        <w:rPr>
          <w:lang w:eastAsia="ja-JP"/>
        </w:rPr>
      </w:pPr>
    </w:p>
    <w:p w14:paraId="6D886331" w14:textId="77777777" w:rsidR="00D91CBA" w:rsidRDefault="00D91CBA" w:rsidP="00456C0D">
      <w:pPr>
        <w:contextualSpacing/>
        <w:rPr>
          <w:lang w:eastAsia="ja-JP"/>
        </w:rPr>
      </w:pPr>
    </w:p>
    <w:p w14:paraId="466015AE" w14:textId="77777777" w:rsidR="00D91CBA" w:rsidRDefault="00D91CBA" w:rsidP="00456C0D">
      <w:pPr>
        <w:contextualSpacing/>
        <w:rPr>
          <w:lang w:eastAsia="ja-JP"/>
        </w:rPr>
      </w:pPr>
    </w:p>
    <w:p w14:paraId="123AB4C0"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6E62194B" w14:textId="68E18F1B" w:rsidR="002B7386" w:rsidRPr="00456C0D" w:rsidRDefault="002B7386" w:rsidP="002B7386">
      <w:pPr>
        <w:pStyle w:val="21"/>
        <w:rPr>
          <w:color w:val="auto"/>
          <w:lang w:eastAsia="ja-JP"/>
        </w:rPr>
      </w:pPr>
      <w:r>
        <w:rPr>
          <w:rFonts w:hint="eastAsia"/>
          <w:color w:val="auto"/>
          <w:lang w:eastAsia="ja-JP"/>
        </w:rPr>
        <w:lastRenderedPageBreak/>
        <w:t>1</w:t>
      </w:r>
      <w:r w:rsidR="00501F2C">
        <w:rPr>
          <w:rFonts w:hint="eastAsia"/>
          <w:color w:val="auto"/>
          <w:lang w:eastAsia="ja-JP"/>
        </w:rPr>
        <w:t>1</w:t>
      </w:r>
      <w:r w:rsidRPr="00456C0D">
        <w:rPr>
          <w:color w:val="auto"/>
          <w:lang w:eastAsia="ja-JP"/>
        </w:rPr>
        <w:t xml:space="preserve">. </w:t>
      </w:r>
      <w:r w:rsidR="005A13AE">
        <w:rPr>
          <w:rFonts w:hint="eastAsia"/>
          <w:color w:val="auto"/>
          <w:lang w:eastAsia="ja-JP"/>
        </w:rPr>
        <w:t>Budget Plan</w:t>
      </w:r>
    </w:p>
    <w:tbl>
      <w:tblPr>
        <w:tblW w:w="10346" w:type="dxa"/>
        <w:tblCellMar>
          <w:left w:w="99" w:type="dxa"/>
          <w:right w:w="99" w:type="dxa"/>
        </w:tblCellMar>
        <w:tblLook w:val="04A0" w:firstRow="1" w:lastRow="0" w:firstColumn="1" w:lastColumn="0" w:noHBand="0" w:noVBand="1"/>
      </w:tblPr>
      <w:tblGrid>
        <w:gridCol w:w="279"/>
        <w:gridCol w:w="7938"/>
        <w:gridCol w:w="2129"/>
      </w:tblGrid>
      <w:tr w:rsidR="002B7386" w:rsidRPr="005A13AE" w14:paraId="21FB5E5E" w14:textId="77777777" w:rsidTr="008146B8">
        <w:trPr>
          <w:cantSplit/>
          <w:trHeight w:val="440"/>
        </w:trPr>
        <w:tc>
          <w:tcPr>
            <w:tcW w:w="8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53A3D" w14:textId="2223DB91" w:rsidR="002B7386" w:rsidRPr="005A13AE" w:rsidRDefault="005A13AE" w:rsidP="008146B8">
            <w:pPr>
              <w:jc w:val="center"/>
              <w:textAlignment w:val="center"/>
              <w:rPr>
                <w:rFonts w:cstheme="minorHAnsi"/>
                <w:b/>
                <w:bCs/>
                <w:szCs w:val="20"/>
                <w:lang w:eastAsia="ja-JP"/>
              </w:rPr>
            </w:pPr>
            <w:r w:rsidRPr="005A13AE">
              <w:rPr>
                <w:rFonts w:cstheme="minorHAnsi"/>
                <w:b/>
                <w:bCs/>
                <w:szCs w:val="20"/>
                <w:lang w:eastAsia="ja-JP"/>
              </w:rPr>
              <w:t>Item (Name, Specification, Quantity, etc.)</w:t>
            </w:r>
          </w:p>
        </w:tc>
        <w:tc>
          <w:tcPr>
            <w:tcW w:w="2129" w:type="dxa"/>
            <w:tcBorders>
              <w:top w:val="single" w:sz="4" w:space="0" w:color="auto"/>
              <w:left w:val="single" w:sz="4" w:space="0" w:color="auto"/>
              <w:bottom w:val="single" w:sz="4" w:space="0" w:color="auto"/>
              <w:right w:val="single" w:sz="4" w:space="0" w:color="000000"/>
            </w:tcBorders>
            <w:shd w:val="clear" w:color="auto" w:fill="auto"/>
            <w:vAlign w:val="center"/>
          </w:tcPr>
          <w:p w14:paraId="7FD82473" w14:textId="48247B49" w:rsidR="002B7386" w:rsidRPr="005A13AE" w:rsidRDefault="005A13AE" w:rsidP="008146B8">
            <w:pPr>
              <w:jc w:val="center"/>
              <w:textAlignment w:val="center"/>
              <w:rPr>
                <w:rFonts w:cstheme="minorHAnsi"/>
                <w:b/>
                <w:bCs/>
                <w:szCs w:val="20"/>
              </w:rPr>
            </w:pPr>
            <w:r w:rsidRPr="005A13AE">
              <w:rPr>
                <w:rFonts w:cstheme="minorHAnsi"/>
                <w:b/>
                <w:bCs/>
                <w:szCs w:val="20"/>
                <w:lang w:eastAsia="ja-JP"/>
              </w:rPr>
              <w:t>Amount (JPY)</w:t>
            </w:r>
          </w:p>
        </w:tc>
      </w:tr>
      <w:tr w:rsidR="002B7386" w:rsidRPr="005A13AE" w14:paraId="7C7C6EAA" w14:textId="77777777" w:rsidTr="008146B8">
        <w:trPr>
          <w:trHeight w:val="340"/>
        </w:trPr>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60091A" w14:textId="77777777" w:rsidR="002B7386" w:rsidRPr="005A13AE" w:rsidRDefault="002B7386" w:rsidP="008146B8">
            <w:pPr>
              <w:spacing w:after="0"/>
              <w:jc w:val="center"/>
              <w:rPr>
                <w:rFonts w:cstheme="minorHAnsi"/>
                <w:sz w:val="18"/>
                <w:szCs w:val="18"/>
              </w:rPr>
            </w:pPr>
            <w:r w:rsidRPr="005A13AE">
              <w:rPr>
                <w:rFonts w:cstheme="minorHAnsi"/>
                <w:sz w:val="18"/>
                <w:szCs w:val="18"/>
              </w:rPr>
              <w:t xml:space="preserve">　</w:t>
            </w:r>
          </w:p>
        </w:tc>
        <w:tc>
          <w:tcPr>
            <w:tcW w:w="7938" w:type="dxa"/>
            <w:tcBorders>
              <w:top w:val="nil"/>
              <w:left w:val="nil"/>
              <w:bottom w:val="single" w:sz="4" w:space="0" w:color="auto"/>
              <w:right w:val="single" w:sz="4" w:space="0" w:color="auto"/>
            </w:tcBorders>
            <w:shd w:val="clear" w:color="auto" w:fill="auto"/>
            <w:noWrap/>
            <w:vAlign w:val="center"/>
            <w:hideMark/>
          </w:tcPr>
          <w:p w14:paraId="5649F2D3" w14:textId="3BC6DDDD" w:rsidR="002B7386" w:rsidRPr="005A13AE" w:rsidRDefault="002B7386" w:rsidP="008146B8">
            <w:pPr>
              <w:spacing w:after="0"/>
              <w:rPr>
                <w:rFonts w:cstheme="minorHAnsi"/>
                <w:szCs w:val="20"/>
                <w:lang w:eastAsia="ja-JP"/>
              </w:rPr>
            </w:pPr>
            <w:r w:rsidRPr="005A13AE">
              <w:rPr>
                <w:rFonts w:cstheme="minorHAnsi"/>
                <w:b/>
                <w:bCs/>
                <w:szCs w:val="20"/>
                <w:lang w:eastAsia="ja-JP"/>
              </w:rPr>
              <w:t>a.</w:t>
            </w:r>
            <w:r w:rsidR="005A13AE" w:rsidRPr="005A13AE">
              <w:rPr>
                <w:rFonts w:cstheme="minorHAnsi"/>
                <w:lang w:eastAsia="ja-JP"/>
              </w:rPr>
              <w:t xml:space="preserve"> Equipment Costs and Consumables Expenses</w:t>
            </w:r>
          </w:p>
        </w:tc>
        <w:tc>
          <w:tcPr>
            <w:tcW w:w="2129" w:type="dxa"/>
            <w:tcBorders>
              <w:top w:val="nil"/>
              <w:left w:val="nil"/>
              <w:bottom w:val="single" w:sz="4" w:space="0" w:color="auto"/>
              <w:right w:val="single" w:sz="4" w:space="0" w:color="auto"/>
            </w:tcBorders>
            <w:shd w:val="clear" w:color="auto" w:fill="auto"/>
            <w:noWrap/>
            <w:vAlign w:val="center"/>
          </w:tcPr>
          <w:p w14:paraId="6DF57452" w14:textId="77777777" w:rsidR="002B7386" w:rsidRPr="005A13AE" w:rsidRDefault="002B7386" w:rsidP="008146B8">
            <w:pPr>
              <w:spacing w:after="0"/>
              <w:rPr>
                <w:rFonts w:cstheme="minorHAnsi"/>
                <w:szCs w:val="20"/>
                <w:lang w:eastAsia="ja-JP"/>
              </w:rPr>
            </w:pPr>
          </w:p>
        </w:tc>
      </w:tr>
      <w:tr w:rsidR="002B7386" w:rsidRPr="005A13AE" w14:paraId="0AD94948"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4CAE59C8"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57B72865" w14:textId="77777777" w:rsidR="002B7386" w:rsidRPr="005A13AE" w:rsidRDefault="002B7386" w:rsidP="008146B8">
            <w:pPr>
              <w:spacing w:after="0"/>
              <w:rPr>
                <w:rFonts w:cstheme="minorHAnsi"/>
                <w:szCs w:val="20"/>
                <w:lang w:eastAsia="ja-JP"/>
              </w:rPr>
            </w:pPr>
            <w:r w:rsidRPr="005A13AE">
              <w:rPr>
                <w:rFonts w:cstheme="minorHAnsi"/>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28958342" w14:textId="77777777" w:rsidR="002B7386" w:rsidRPr="005A13AE" w:rsidRDefault="002B7386" w:rsidP="008146B8">
            <w:pPr>
              <w:spacing w:after="0"/>
              <w:rPr>
                <w:rFonts w:cstheme="minorHAnsi"/>
                <w:szCs w:val="20"/>
                <w:lang w:eastAsia="ja-JP"/>
              </w:rPr>
            </w:pPr>
          </w:p>
        </w:tc>
      </w:tr>
      <w:tr w:rsidR="002B7386" w:rsidRPr="005A13AE" w14:paraId="0AC1158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4CDCFB83"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54A9BECF" w14:textId="77777777" w:rsidR="002B7386" w:rsidRPr="005A13AE" w:rsidRDefault="002B7386" w:rsidP="008146B8">
            <w:pPr>
              <w:spacing w:after="0"/>
              <w:rPr>
                <w:rFonts w:cstheme="minorHAnsi"/>
                <w:szCs w:val="20"/>
                <w:lang w:eastAsia="ja-JP"/>
              </w:rPr>
            </w:pPr>
            <w:r w:rsidRPr="005A13AE">
              <w:rPr>
                <w:rFonts w:cstheme="minorHAnsi"/>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0F09EC76" w14:textId="77777777" w:rsidR="002B7386" w:rsidRPr="005A13AE" w:rsidRDefault="002B7386" w:rsidP="008146B8">
            <w:pPr>
              <w:spacing w:after="0"/>
              <w:rPr>
                <w:rFonts w:cstheme="minorHAnsi"/>
                <w:szCs w:val="20"/>
                <w:lang w:eastAsia="ja-JP"/>
              </w:rPr>
            </w:pPr>
          </w:p>
        </w:tc>
      </w:tr>
      <w:tr w:rsidR="002B7386" w:rsidRPr="005A13AE" w14:paraId="4410370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2C62B6E7"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tcPr>
          <w:p w14:paraId="620F88DE" w14:textId="77777777" w:rsidR="002B7386" w:rsidRPr="005A13AE" w:rsidRDefault="002B7386" w:rsidP="008146B8">
            <w:pPr>
              <w:spacing w:after="0"/>
              <w:rPr>
                <w:rFonts w:cstheme="minorHAnsi"/>
                <w:szCs w:val="20"/>
                <w:lang w:eastAsia="ja-JP"/>
              </w:rPr>
            </w:pPr>
          </w:p>
        </w:tc>
        <w:tc>
          <w:tcPr>
            <w:tcW w:w="2129" w:type="dxa"/>
            <w:tcBorders>
              <w:top w:val="nil"/>
              <w:left w:val="nil"/>
              <w:bottom w:val="single" w:sz="4" w:space="0" w:color="auto"/>
              <w:right w:val="single" w:sz="4" w:space="0" w:color="auto"/>
            </w:tcBorders>
            <w:shd w:val="clear" w:color="auto" w:fill="auto"/>
            <w:noWrap/>
            <w:vAlign w:val="center"/>
          </w:tcPr>
          <w:p w14:paraId="09029B65" w14:textId="77777777" w:rsidR="002B7386" w:rsidRPr="005A13AE" w:rsidRDefault="002B7386" w:rsidP="008146B8">
            <w:pPr>
              <w:spacing w:after="0"/>
              <w:rPr>
                <w:rFonts w:cstheme="minorHAnsi"/>
                <w:szCs w:val="20"/>
                <w:lang w:eastAsia="ja-JP"/>
              </w:rPr>
            </w:pPr>
          </w:p>
        </w:tc>
      </w:tr>
      <w:tr w:rsidR="002B7386" w:rsidRPr="005A13AE" w14:paraId="1CDF2DA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3D1AD584"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tcPr>
          <w:p w14:paraId="497DEC9D" w14:textId="77777777" w:rsidR="002B7386" w:rsidRPr="005A13AE" w:rsidRDefault="002B7386" w:rsidP="008146B8">
            <w:pPr>
              <w:spacing w:after="0"/>
              <w:rPr>
                <w:rFonts w:cstheme="minorHAnsi"/>
                <w:szCs w:val="20"/>
                <w:lang w:eastAsia="ja-JP"/>
              </w:rPr>
            </w:pPr>
          </w:p>
        </w:tc>
        <w:tc>
          <w:tcPr>
            <w:tcW w:w="2129" w:type="dxa"/>
            <w:tcBorders>
              <w:top w:val="nil"/>
              <w:left w:val="nil"/>
              <w:bottom w:val="single" w:sz="4" w:space="0" w:color="auto"/>
              <w:right w:val="single" w:sz="4" w:space="0" w:color="auto"/>
            </w:tcBorders>
            <w:shd w:val="clear" w:color="auto" w:fill="auto"/>
            <w:noWrap/>
            <w:vAlign w:val="center"/>
          </w:tcPr>
          <w:p w14:paraId="7EEB1DB2" w14:textId="77777777" w:rsidR="002B7386" w:rsidRPr="005A13AE" w:rsidRDefault="002B7386" w:rsidP="008146B8">
            <w:pPr>
              <w:spacing w:after="0"/>
              <w:rPr>
                <w:rFonts w:cstheme="minorHAnsi"/>
                <w:szCs w:val="20"/>
                <w:lang w:eastAsia="ja-JP"/>
              </w:rPr>
            </w:pPr>
          </w:p>
        </w:tc>
      </w:tr>
      <w:tr w:rsidR="002B7386" w:rsidRPr="005A13AE" w14:paraId="262B60A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38E6259F"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703E1E13" w14:textId="77777777" w:rsidR="002B7386" w:rsidRPr="005A13AE" w:rsidRDefault="002B7386" w:rsidP="008146B8">
            <w:pPr>
              <w:spacing w:after="0"/>
              <w:rPr>
                <w:rFonts w:cstheme="minorHAnsi"/>
                <w:szCs w:val="20"/>
                <w:lang w:eastAsia="ja-JP"/>
              </w:rPr>
            </w:pPr>
            <w:r w:rsidRPr="005A13AE">
              <w:rPr>
                <w:rFonts w:cstheme="minorHAnsi"/>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A14AC86" w14:textId="77777777" w:rsidR="002B7386" w:rsidRPr="005A13AE" w:rsidRDefault="002B7386" w:rsidP="008146B8">
            <w:pPr>
              <w:spacing w:after="0"/>
              <w:rPr>
                <w:rFonts w:cstheme="minorHAnsi"/>
                <w:szCs w:val="20"/>
                <w:lang w:eastAsia="ja-JP"/>
              </w:rPr>
            </w:pPr>
          </w:p>
        </w:tc>
      </w:tr>
      <w:tr w:rsidR="002B7386" w:rsidRPr="005A13AE" w14:paraId="61D2BB92"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926D30F"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117BC6BC" w14:textId="77777777" w:rsidR="002B7386" w:rsidRPr="005A13AE" w:rsidRDefault="002B7386" w:rsidP="008146B8">
            <w:pPr>
              <w:spacing w:after="0"/>
              <w:rPr>
                <w:rFonts w:cstheme="minorHAnsi"/>
                <w:szCs w:val="20"/>
                <w:lang w:eastAsia="ja-JP"/>
              </w:rPr>
            </w:pPr>
            <w:r w:rsidRPr="005A13AE">
              <w:rPr>
                <w:rFonts w:cstheme="minorHAnsi"/>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5483DD6F" w14:textId="77777777" w:rsidR="002B7386" w:rsidRPr="005A13AE" w:rsidRDefault="002B7386" w:rsidP="008146B8">
            <w:pPr>
              <w:spacing w:after="0"/>
              <w:rPr>
                <w:rFonts w:cstheme="minorHAnsi"/>
                <w:szCs w:val="20"/>
                <w:lang w:eastAsia="ja-JP"/>
              </w:rPr>
            </w:pPr>
          </w:p>
        </w:tc>
      </w:tr>
      <w:tr w:rsidR="002B7386" w:rsidRPr="005A13AE" w14:paraId="24925CA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C72BE7B" w14:textId="77777777" w:rsidR="002B7386" w:rsidRPr="005A13AE" w:rsidRDefault="002B7386" w:rsidP="008146B8">
            <w:pPr>
              <w:spacing w:after="0"/>
              <w:rPr>
                <w:rFonts w:cstheme="minorHAnsi"/>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09026AD9" w14:textId="364F51AF" w:rsidR="002B7386" w:rsidRPr="005A13AE" w:rsidRDefault="002B7386" w:rsidP="008146B8">
            <w:pPr>
              <w:spacing w:after="0"/>
              <w:rPr>
                <w:rFonts w:cstheme="minorHAnsi"/>
                <w:b/>
                <w:bCs/>
                <w:szCs w:val="20"/>
                <w:lang w:eastAsia="ja-JP"/>
              </w:rPr>
            </w:pPr>
            <w:r w:rsidRPr="005A13AE">
              <w:rPr>
                <w:rFonts w:cstheme="minorHAnsi"/>
                <w:b/>
                <w:bCs/>
                <w:szCs w:val="20"/>
              </w:rPr>
              <w:t>b.</w:t>
            </w:r>
            <w:r w:rsidRPr="005A13AE">
              <w:rPr>
                <w:rFonts w:cstheme="minorHAnsi"/>
                <w:b/>
                <w:bCs/>
                <w:szCs w:val="20"/>
                <w:lang w:eastAsia="ja-JP"/>
              </w:rPr>
              <w:t xml:space="preserve"> </w:t>
            </w:r>
            <w:r w:rsidR="005A13AE" w:rsidRPr="005A13AE">
              <w:rPr>
                <w:rFonts w:cstheme="minorHAnsi"/>
              </w:rPr>
              <w:t>Travel</w:t>
            </w:r>
            <w:r w:rsidR="005A13AE" w:rsidRPr="005A13AE">
              <w:rPr>
                <w:rFonts w:cstheme="minorHAnsi"/>
                <w:lang w:eastAsia="ja-JP"/>
              </w:rPr>
              <w:t xml:space="preserve"> Expenses</w:t>
            </w:r>
          </w:p>
        </w:tc>
        <w:tc>
          <w:tcPr>
            <w:tcW w:w="2129" w:type="dxa"/>
            <w:tcBorders>
              <w:top w:val="nil"/>
              <w:left w:val="nil"/>
              <w:bottom w:val="single" w:sz="4" w:space="0" w:color="auto"/>
              <w:right w:val="single" w:sz="4" w:space="0" w:color="auto"/>
            </w:tcBorders>
            <w:shd w:val="clear" w:color="auto" w:fill="auto"/>
            <w:noWrap/>
            <w:vAlign w:val="center"/>
          </w:tcPr>
          <w:p w14:paraId="3CC9CB8B" w14:textId="77777777" w:rsidR="002B7386" w:rsidRPr="005A13AE" w:rsidRDefault="002B7386" w:rsidP="008146B8">
            <w:pPr>
              <w:spacing w:after="0"/>
              <w:rPr>
                <w:rFonts w:cstheme="minorHAnsi"/>
                <w:szCs w:val="20"/>
              </w:rPr>
            </w:pPr>
          </w:p>
        </w:tc>
      </w:tr>
      <w:tr w:rsidR="002B7386" w:rsidRPr="005A13AE" w14:paraId="058190A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DF84AC2"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5958A5C7"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38DCB110" w14:textId="77777777" w:rsidR="002B7386" w:rsidRPr="005A13AE" w:rsidRDefault="002B7386" w:rsidP="008146B8">
            <w:pPr>
              <w:spacing w:after="0"/>
              <w:rPr>
                <w:rFonts w:cstheme="minorHAnsi"/>
                <w:szCs w:val="20"/>
              </w:rPr>
            </w:pPr>
          </w:p>
        </w:tc>
      </w:tr>
      <w:tr w:rsidR="002B7386" w:rsidRPr="005A13AE" w14:paraId="2E5BEA99"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6960D7C"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55903333"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8090D9C" w14:textId="77777777" w:rsidR="002B7386" w:rsidRPr="005A13AE" w:rsidRDefault="002B7386" w:rsidP="008146B8">
            <w:pPr>
              <w:spacing w:after="0"/>
              <w:rPr>
                <w:rFonts w:cstheme="minorHAnsi"/>
                <w:szCs w:val="20"/>
              </w:rPr>
            </w:pPr>
          </w:p>
        </w:tc>
      </w:tr>
      <w:tr w:rsidR="002B7386" w:rsidRPr="005A13AE" w14:paraId="5D7BB4B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1743A9A7"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19D03CBE" w14:textId="77777777" w:rsidR="002B7386" w:rsidRPr="005A13AE" w:rsidRDefault="002B7386" w:rsidP="008146B8">
            <w:pPr>
              <w:spacing w:after="0"/>
              <w:rPr>
                <w:rFonts w:cstheme="minorHAnsi"/>
                <w:szCs w:val="20"/>
              </w:rPr>
            </w:pPr>
          </w:p>
        </w:tc>
        <w:tc>
          <w:tcPr>
            <w:tcW w:w="2129" w:type="dxa"/>
            <w:tcBorders>
              <w:top w:val="nil"/>
              <w:left w:val="nil"/>
              <w:bottom w:val="single" w:sz="4" w:space="0" w:color="auto"/>
              <w:right w:val="single" w:sz="4" w:space="0" w:color="auto"/>
            </w:tcBorders>
            <w:shd w:val="clear" w:color="auto" w:fill="auto"/>
            <w:noWrap/>
            <w:vAlign w:val="center"/>
          </w:tcPr>
          <w:p w14:paraId="64B70D07" w14:textId="77777777" w:rsidR="002B7386" w:rsidRPr="005A13AE" w:rsidRDefault="002B7386" w:rsidP="008146B8">
            <w:pPr>
              <w:spacing w:after="0"/>
              <w:rPr>
                <w:rFonts w:cstheme="minorHAnsi"/>
                <w:szCs w:val="20"/>
              </w:rPr>
            </w:pPr>
          </w:p>
        </w:tc>
      </w:tr>
      <w:tr w:rsidR="002B7386" w:rsidRPr="005A13AE" w14:paraId="5DB75F9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DD17F6A"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1911EDA9"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5FD73273" w14:textId="77777777" w:rsidR="002B7386" w:rsidRPr="005A13AE" w:rsidRDefault="002B7386" w:rsidP="008146B8">
            <w:pPr>
              <w:spacing w:after="0"/>
              <w:rPr>
                <w:rFonts w:cstheme="minorHAnsi"/>
                <w:szCs w:val="20"/>
              </w:rPr>
            </w:pPr>
          </w:p>
        </w:tc>
      </w:tr>
      <w:tr w:rsidR="002B7386" w:rsidRPr="005A13AE" w14:paraId="7E8F0B3F"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EDBCAD9"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3101C53E" w14:textId="2B6AA0B8" w:rsidR="002B7386" w:rsidRPr="005A13AE" w:rsidRDefault="002B7386" w:rsidP="008146B8">
            <w:pPr>
              <w:spacing w:after="0"/>
              <w:rPr>
                <w:rFonts w:cstheme="minorHAnsi"/>
                <w:b/>
                <w:bCs/>
                <w:szCs w:val="20"/>
              </w:rPr>
            </w:pPr>
            <w:r w:rsidRPr="005A13AE">
              <w:rPr>
                <w:rFonts w:cstheme="minorHAnsi"/>
                <w:b/>
                <w:bCs/>
                <w:szCs w:val="20"/>
              </w:rPr>
              <w:t>c.</w:t>
            </w:r>
            <w:r w:rsidR="005A13AE" w:rsidRPr="005A13AE">
              <w:rPr>
                <w:rFonts w:cstheme="minorHAnsi"/>
              </w:rPr>
              <w:t xml:space="preserve"> Personnel Cost</w:t>
            </w:r>
            <w:r w:rsidR="0030353F">
              <w:rPr>
                <w:rFonts w:cstheme="minorHAnsi" w:hint="eastAsia"/>
                <w:lang w:eastAsia="ja-JP"/>
              </w:rPr>
              <w:t xml:space="preserve"> </w:t>
            </w:r>
            <w:r w:rsidR="0030353F">
              <w:rPr>
                <w:rFonts w:cstheme="minorHAnsi"/>
                <w:lang w:eastAsia="ja-JP"/>
              </w:rPr>
              <w:t>and</w:t>
            </w:r>
            <w:r w:rsidR="0030353F">
              <w:rPr>
                <w:rFonts w:cstheme="minorHAnsi" w:hint="eastAsia"/>
                <w:lang w:eastAsia="ja-JP"/>
              </w:rPr>
              <w:t xml:space="preserve"> </w:t>
            </w:r>
            <w:r w:rsidR="005A13AE" w:rsidRPr="005A13AE">
              <w:rPr>
                <w:rFonts w:cstheme="minorHAnsi"/>
              </w:rPr>
              <w:t>Honoraria</w:t>
            </w:r>
          </w:p>
        </w:tc>
        <w:tc>
          <w:tcPr>
            <w:tcW w:w="2129" w:type="dxa"/>
            <w:tcBorders>
              <w:top w:val="nil"/>
              <w:left w:val="nil"/>
              <w:bottom w:val="single" w:sz="4" w:space="0" w:color="auto"/>
              <w:right w:val="single" w:sz="4" w:space="0" w:color="auto"/>
            </w:tcBorders>
            <w:shd w:val="clear" w:color="auto" w:fill="auto"/>
            <w:noWrap/>
            <w:vAlign w:val="center"/>
          </w:tcPr>
          <w:p w14:paraId="2BF8B045" w14:textId="77777777" w:rsidR="002B7386" w:rsidRPr="005A13AE" w:rsidRDefault="002B7386" w:rsidP="008146B8">
            <w:pPr>
              <w:spacing w:after="0"/>
              <w:rPr>
                <w:rFonts w:cstheme="minorHAnsi"/>
                <w:szCs w:val="20"/>
              </w:rPr>
            </w:pPr>
          </w:p>
        </w:tc>
      </w:tr>
      <w:tr w:rsidR="002B7386" w:rsidRPr="005A13AE" w14:paraId="4D1ECC5B"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0AF7B54"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771B20B3"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66C27567" w14:textId="77777777" w:rsidR="002B7386" w:rsidRPr="005A13AE" w:rsidRDefault="002B7386" w:rsidP="008146B8">
            <w:pPr>
              <w:spacing w:after="0"/>
              <w:rPr>
                <w:rFonts w:cstheme="minorHAnsi"/>
                <w:szCs w:val="20"/>
              </w:rPr>
            </w:pPr>
          </w:p>
        </w:tc>
      </w:tr>
      <w:tr w:rsidR="002B7386" w:rsidRPr="005A13AE" w14:paraId="4CAF8AE9"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31929407"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5F45A9A2" w14:textId="77777777" w:rsidR="002B7386" w:rsidRPr="005A13AE" w:rsidRDefault="002B7386" w:rsidP="008146B8">
            <w:pPr>
              <w:spacing w:after="0"/>
              <w:rPr>
                <w:rFonts w:cstheme="minorHAnsi"/>
                <w:szCs w:val="20"/>
              </w:rPr>
            </w:pPr>
          </w:p>
        </w:tc>
        <w:tc>
          <w:tcPr>
            <w:tcW w:w="2129" w:type="dxa"/>
            <w:tcBorders>
              <w:top w:val="nil"/>
              <w:left w:val="nil"/>
              <w:bottom w:val="single" w:sz="4" w:space="0" w:color="auto"/>
              <w:right w:val="single" w:sz="4" w:space="0" w:color="auto"/>
            </w:tcBorders>
            <w:shd w:val="clear" w:color="auto" w:fill="auto"/>
            <w:noWrap/>
            <w:vAlign w:val="center"/>
          </w:tcPr>
          <w:p w14:paraId="0E898492" w14:textId="77777777" w:rsidR="002B7386" w:rsidRPr="005A13AE" w:rsidRDefault="002B7386" w:rsidP="008146B8">
            <w:pPr>
              <w:spacing w:after="0"/>
              <w:rPr>
                <w:rFonts w:cstheme="minorHAnsi"/>
                <w:szCs w:val="20"/>
              </w:rPr>
            </w:pPr>
          </w:p>
        </w:tc>
      </w:tr>
      <w:tr w:rsidR="002B7386" w:rsidRPr="005A13AE" w14:paraId="622ACA45"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0570FD7E"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5AB96D04" w14:textId="77777777" w:rsidR="002B7386" w:rsidRPr="005A13AE" w:rsidRDefault="002B7386" w:rsidP="008146B8">
            <w:pPr>
              <w:spacing w:after="0"/>
              <w:rPr>
                <w:rFonts w:cstheme="minorHAnsi"/>
                <w:szCs w:val="20"/>
              </w:rPr>
            </w:pPr>
          </w:p>
        </w:tc>
        <w:tc>
          <w:tcPr>
            <w:tcW w:w="2129" w:type="dxa"/>
            <w:tcBorders>
              <w:top w:val="nil"/>
              <w:left w:val="nil"/>
              <w:bottom w:val="single" w:sz="4" w:space="0" w:color="auto"/>
              <w:right w:val="single" w:sz="4" w:space="0" w:color="auto"/>
            </w:tcBorders>
            <w:shd w:val="clear" w:color="auto" w:fill="auto"/>
            <w:noWrap/>
            <w:vAlign w:val="center"/>
          </w:tcPr>
          <w:p w14:paraId="16980CAB" w14:textId="77777777" w:rsidR="002B7386" w:rsidRPr="005A13AE" w:rsidRDefault="002B7386" w:rsidP="008146B8">
            <w:pPr>
              <w:spacing w:after="0"/>
              <w:rPr>
                <w:rFonts w:cstheme="minorHAnsi"/>
                <w:szCs w:val="20"/>
              </w:rPr>
            </w:pPr>
          </w:p>
        </w:tc>
      </w:tr>
      <w:tr w:rsidR="002B7386" w:rsidRPr="005A13AE" w14:paraId="411FB8F8"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E9EA437"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70EA214"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76CB9C7" w14:textId="77777777" w:rsidR="002B7386" w:rsidRPr="005A13AE" w:rsidRDefault="002B7386" w:rsidP="008146B8">
            <w:pPr>
              <w:spacing w:after="0"/>
              <w:rPr>
                <w:rFonts w:cstheme="minorHAnsi"/>
                <w:szCs w:val="20"/>
              </w:rPr>
            </w:pPr>
          </w:p>
        </w:tc>
      </w:tr>
      <w:tr w:rsidR="002B7386" w:rsidRPr="005A13AE" w14:paraId="236FBB8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7907EC57"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002B52D" w14:textId="3972D3CC" w:rsidR="002B7386" w:rsidRPr="005A13AE" w:rsidRDefault="002B7386" w:rsidP="008146B8">
            <w:pPr>
              <w:spacing w:after="0"/>
              <w:rPr>
                <w:rFonts w:cstheme="minorHAnsi"/>
                <w:b/>
                <w:bCs/>
                <w:szCs w:val="20"/>
              </w:rPr>
            </w:pPr>
            <w:r w:rsidRPr="005A13AE">
              <w:rPr>
                <w:rFonts w:cstheme="minorHAnsi"/>
                <w:b/>
                <w:bCs/>
                <w:szCs w:val="20"/>
              </w:rPr>
              <w:t>d.</w:t>
            </w:r>
            <w:r w:rsidRPr="005A13AE">
              <w:rPr>
                <w:rFonts w:cstheme="minorHAnsi"/>
                <w:b/>
                <w:bCs/>
                <w:szCs w:val="20"/>
                <w:lang w:eastAsia="ja-JP"/>
              </w:rPr>
              <w:t xml:space="preserve"> </w:t>
            </w:r>
            <w:r w:rsidR="005A13AE" w:rsidRPr="005A13AE">
              <w:rPr>
                <w:rFonts w:cstheme="minorHAnsi"/>
              </w:rPr>
              <w:t>Miscellaneous Expenses</w:t>
            </w:r>
          </w:p>
        </w:tc>
        <w:tc>
          <w:tcPr>
            <w:tcW w:w="2129" w:type="dxa"/>
            <w:tcBorders>
              <w:top w:val="nil"/>
              <w:left w:val="nil"/>
              <w:bottom w:val="single" w:sz="4" w:space="0" w:color="auto"/>
              <w:right w:val="single" w:sz="4" w:space="0" w:color="auto"/>
            </w:tcBorders>
            <w:shd w:val="clear" w:color="auto" w:fill="auto"/>
            <w:noWrap/>
            <w:vAlign w:val="center"/>
          </w:tcPr>
          <w:p w14:paraId="42ED44A8" w14:textId="77777777" w:rsidR="002B7386" w:rsidRPr="005A13AE" w:rsidRDefault="002B7386" w:rsidP="008146B8">
            <w:pPr>
              <w:spacing w:after="0"/>
              <w:rPr>
                <w:rFonts w:cstheme="minorHAnsi"/>
                <w:szCs w:val="20"/>
              </w:rPr>
            </w:pPr>
          </w:p>
        </w:tc>
      </w:tr>
      <w:tr w:rsidR="002B7386" w:rsidRPr="005A13AE" w14:paraId="71C32A13"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07AAD86"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D5FA1FB"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68D5EBC7" w14:textId="77777777" w:rsidR="002B7386" w:rsidRPr="005A13AE" w:rsidRDefault="002B7386" w:rsidP="008146B8">
            <w:pPr>
              <w:spacing w:after="0"/>
              <w:rPr>
                <w:rFonts w:cstheme="minorHAnsi"/>
                <w:szCs w:val="20"/>
              </w:rPr>
            </w:pPr>
          </w:p>
        </w:tc>
      </w:tr>
      <w:tr w:rsidR="002B7386" w:rsidRPr="005A13AE" w14:paraId="3F0CF0BE"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6732139C"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0727397E" w14:textId="77777777" w:rsidR="002B7386" w:rsidRPr="005A13AE" w:rsidRDefault="002B7386" w:rsidP="008146B8">
            <w:pPr>
              <w:spacing w:after="0"/>
              <w:rPr>
                <w:rFonts w:cstheme="minorHAnsi"/>
                <w:szCs w:val="20"/>
              </w:rPr>
            </w:pPr>
          </w:p>
        </w:tc>
        <w:tc>
          <w:tcPr>
            <w:tcW w:w="2129" w:type="dxa"/>
            <w:tcBorders>
              <w:top w:val="nil"/>
              <w:left w:val="nil"/>
              <w:bottom w:val="single" w:sz="4" w:space="0" w:color="auto"/>
              <w:right w:val="single" w:sz="4" w:space="0" w:color="auto"/>
            </w:tcBorders>
            <w:shd w:val="clear" w:color="auto" w:fill="auto"/>
            <w:noWrap/>
            <w:vAlign w:val="center"/>
          </w:tcPr>
          <w:p w14:paraId="06D546E2" w14:textId="77777777" w:rsidR="002B7386" w:rsidRPr="005A13AE" w:rsidRDefault="002B7386" w:rsidP="008146B8">
            <w:pPr>
              <w:spacing w:after="0"/>
              <w:rPr>
                <w:rFonts w:cstheme="minorHAnsi"/>
                <w:szCs w:val="20"/>
              </w:rPr>
            </w:pPr>
          </w:p>
        </w:tc>
      </w:tr>
      <w:tr w:rsidR="002B7386" w:rsidRPr="005A13AE" w14:paraId="50E1CF56"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6E7C7C0B"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38AF95BA" w14:textId="77777777" w:rsidR="002B7386" w:rsidRPr="005A13AE" w:rsidRDefault="002B7386" w:rsidP="008146B8">
            <w:pPr>
              <w:spacing w:after="0"/>
              <w:rPr>
                <w:rFonts w:cstheme="minorHAnsi"/>
                <w:szCs w:val="20"/>
              </w:rPr>
            </w:pPr>
          </w:p>
        </w:tc>
        <w:tc>
          <w:tcPr>
            <w:tcW w:w="2129" w:type="dxa"/>
            <w:tcBorders>
              <w:top w:val="nil"/>
              <w:left w:val="nil"/>
              <w:bottom w:val="single" w:sz="4" w:space="0" w:color="auto"/>
              <w:right w:val="single" w:sz="4" w:space="0" w:color="auto"/>
            </w:tcBorders>
            <w:shd w:val="clear" w:color="auto" w:fill="auto"/>
            <w:noWrap/>
            <w:vAlign w:val="center"/>
          </w:tcPr>
          <w:p w14:paraId="430FD16B" w14:textId="77777777" w:rsidR="002B7386" w:rsidRPr="005A13AE" w:rsidRDefault="002B7386" w:rsidP="008146B8">
            <w:pPr>
              <w:spacing w:after="0"/>
              <w:rPr>
                <w:rFonts w:cstheme="minorHAnsi"/>
                <w:szCs w:val="20"/>
              </w:rPr>
            </w:pPr>
          </w:p>
        </w:tc>
      </w:tr>
      <w:tr w:rsidR="002B7386" w:rsidRPr="005A13AE" w14:paraId="43DCFE7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01DBEB71" w14:textId="77777777" w:rsidR="002B7386" w:rsidRPr="005A13AE" w:rsidRDefault="002B7386" w:rsidP="008146B8">
            <w:pPr>
              <w:spacing w:after="0"/>
              <w:rPr>
                <w:rFonts w:cstheme="minorHAnsi"/>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6CE3EF51" w14:textId="77777777" w:rsidR="002B7386" w:rsidRPr="005A13AE" w:rsidRDefault="002B7386" w:rsidP="008146B8">
            <w:pPr>
              <w:spacing w:after="0"/>
              <w:rPr>
                <w:rFonts w:cstheme="minorHAnsi"/>
                <w:szCs w:val="20"/>
              </w:rPr>
            </w:pPr>
            <w:r w:rsidRPr="005A13AE">
              <w:rPr>
                <w:rFonts w:cstheme="minorHAnsi"/>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7F60E924" w14:textId="77777777" w:rsidR="002B7386" w:rsidRPr="005A13AE" w:rsidRDefault="002B7386" w:rsidP="008146B8">
            <w:pPr>
              <w:spacing w:after="0"/>
              <w:rPr>
                <w:rFonts w:cstheme="minorHAnsi"/>
                <w:szCs w:val="20"/>
              </w:rPr>
            </w:pPr>
          </w:p>
        </w:tc>
      </w:tr>
      <w:tr w:rsidR="002B7386" w:rsidRPr="005A13AE" w14:paraId="180B98DD" w14:textId="77777777" w:rsidTr="008146B8">
        <w:trPr>
          <w:trHeight w:val="340"/>
        </w:trPr>
        <w:tc>
          <w:tcPr>
            <w:tcW w:w="8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1257" w14:textId="2D8F9782" w:rsidR="002B7386" w:rsidRPr="005A13AE" w:rsidRDefault="005A13AE" w:rsidP="008146B8">
            <w:pPr>
              <w:spacing w:after="0"/>
              <w:jc w:val="center"/>
              <w:rPr>
                <w:rFonts w:cstheme="minorHAnsi"/>
                <w:b/>
                <w:bCs/>
                <w:szCs w:val="20"/>
                <w:u w:val="single"/>
              </w:rPr>
            </w:pPr>
            <w:r w:rsidRPr="005A13AE">
              <w:rPr>
                <w:rFonts w:cstheme="minorHAnsi"/>
                <w:b/>
                <w:bCs/>
                <w:szCs w:val="20"/>
                <w:u w:val="single"/>
                <w:lang w:eastAsia="ja-JP"/>
              </w:rPr>
              <w:t>TOTAL</w:t>
            </w:r>
          </w:p>
        </w:tc>
        <w:tc>
          <w:tcPr>
            <w:tcW w:w="2129" w:type="dxa"/>
            <w:tcBorders>
              <w:top w:val="nil"/>
              <w:left w:val="nil"/>
              <w:bottom w:val="single" w:sz="4" w:space="0" w:color="auto"/>
              <w:right w:val="single" w:sz="4" w:space="0" w:color="auto"/>
            </w:tcBorders>
            <w:shd w:val="clear" w:color="auto" w:fill="auto"/>
            <w:noWrap/>
            <w:vAlign w:val="center"/>
          </w:tcPr>
          <w:p w14:paraId="533E4C8D" w14:textId="77777777" w:rsidR="002B7386" w:rsidRPr="005A13AE" w:rsidRDefault="002B7386" w:rsidP="008146B8">
            <w:pPr>
              <w:spacing w:after="0"/>
              <w:rPr>
                <w:rFonts w:cstheme="minorHAnsi"/>
                <w:szCs w:val="20"/>
              </w:rPr>
            </w:pPr>
          </w:p>
        </w:tc>
      </w:tr>
    </w:tbl>
    <w:p w14:paraId="1609EE2A" w14:textId="77777777" w:rsidR="00456C0D" w:rsidRDefault="00456C0D" w:rsidP="00456C0D">
      <w:pPr>
        <w:contextualSpacing/>
        <w:rPr>
          <w:lang w:eastAsia="ja-JP"/>
        </w:rPr>
      </w:pPr>
    </w:p>
    <w:p w14:paraId="7AF117AD" w14:textId="77777777" w:rsidR="00456C0D" w:rsidRDefault="00456C0D" w:rsidP="00456C0D">
      <w:pPr>
        <w:contextualSpacing/>
        <w:rPr>
          <w:lang w:eastAsia="ja-JP"/>
        </w:rPr>
      </w:pPr>
    </w:p>
    <w:p w14:paraId="6CDAD593" w14:textId="117A61E7" w:rsidR="002D3B6C" w:rsidRDefault="002D3B6C">
      <w:pPr>
        <w:rPr>
          <w:lang w:eastAsia="ja-JP"/>
        </w:rPr>
      </w:pPr>
      <w:r>
        <w:rPr>
          <w:lang w:eastAsia="ja-JP"/>
        </w:rPr>
        <w:br w:type="page"/>
      </w:r>
    </w:p>
    <w:p w14:paraId="71F7CE1E" w14:textId="66B46592" w:rsidR="002D3B6C" w:rsidRPr="0083002B" w:rsidRDefault="002D3B6C" w:rsidP="002D3B6C">
      <w:pPr>
        <w:pStyle w:val="21"/>
        <w:rPr>
          <w:color w:val="auto"/>
          <w:lang w:eastAsia="ja-JP"/>
        </w:rPr>
      </w:pPr>
      <w:r w:rsidRPr="0083002B">
        <w:rPr>
          <w:color w:val="auto"/>
          <w:lang w:eastAsia="ja-JP"/>
        </w:rPr>
        <w:lastRenderedPageBreak/>
        <w:t>1</w:t>
      </w:r>
      <w:r w:rsidRPr="0083002B">
        <w:rPr>
          <w:rFonts w:hint="eastAsia"/>
          <w:color w:val="auto"/>
          <w:lang w:eastAsia="ja-JP"/>
        </w:rPr>
        <w:t>2</w:t>
      </w:r>
      <w:r w:rsidRPr="0083002B">
        <w:rPr>
          <w:color w:val="auto"/>
          <w:lang w:eastAsia="ja-JP"/>
        </w:rPr>
        <w:t xml:space="preserve">. </w:t>
      </w:r>
      <w:r w:rsidR="00D27C23" w:rsidRPr="00D27C23">
        <w:rPr>
          <w:color w:val="auto"/>
          <w:lang w:eastAsia="ja-JP"/>
        </w:rPr>
        <w:t>Status of Applications and Awards from Other Funding Programs</w:t>
      </w:r>
    </w:p>
    <w:p w14:paraId="6C8905BF" w14:textId="0079A0F4" w:rsidR="00CA0950" w:rsidRPr="0083002B" w:rsidRDefault="00D27C23" w:rsidP="00CA0950">
      <w:pPr>
        <w:spacing w:line="240" w:lineRule="auto"/>
        <w:contextualSpacing/>
        <w:rPr>
          <w:lang w:eastAsia="ja-JP"/>
        </w:rPr>
      </w:pPr>
      <w:r w:rsidRPr="00D27C23">
        <w:rPr>
          <w:lang w:eastAsia="ja-JP"/>
        </w:rPr>
        <w:t>Please declare any applications submitted to, or awards received from, other funding programs that are related to the current proposal. Prepare a numbered list for each project, including the following items:</w:t>
      </w:r>
      <w:r w:rsidRPr="0083002B">
        <w:rPr>
          <w:lang w:eastAsia="ja-JP"/>
        </w:rPr>
        <w:t xml:space="preserve"> </w:t>
      </w:r>
    </w:p>
    <w:p w14:paraId="76B263C1" w14:textId="77777777" w:rsidR="00D27C23" w:rsidRDefault="00D27C23" w:rsidP="00D27C23">
      <w:pPr>
        <w:pStyle w:val="ae"/>
        <w:numPr>
          <w:ilvl w:val="0"/>
          <w:numId w:val="21"/>
        </w:numPr>
        <w:spacing w:line="240" w:lineRule="auto"/>
        <w:ind w:hanging="14"/>
        <w:rPr>
          <w:lang w:eastAsia="ja-JP"/>
        </w:rPr>
      </w:pPr>
      <w:r>
        <w:rPr>
          <w:lang w:eastAsia="ja-JP"/>
        </w:rPr>
        <w:t>Project Title (as submitted or awarded)</w:t>
      </w:r>
    </w:p>
    <w:p w14:paraId="75208522" w14:textId="77777777" w:rsidR="00D27C23" w:rsidRDefault="00D27C23" w:rsidP="00D27C23">
      <w:pPr>
        <w:pStyle w:val="ae"/>
        <w:numPr>
          <w:ilvl w:val="0"/>
          <w:numId w:val="21"/>
        </w:numPr>
        <w:spacing w:line="240" w:lineRule="auto"/>
        <w:ind w:hanging="14"/>
        <w:rPr>
          <w:lang w:eastAsia="ja-JP"/>
        </w:rPr>
      </w:pPr>
      <w:r>
        <w:rPr>
          <w:lang w:eastAsia="ja-JP"/>
        </w:rPr>
        <w:t>Name of the Funding Program (applied to or awarded by)</w:t>
      </w:r>
    </w:p>
    <w:p w14:paraId="50CB0344" w14:textId="77777777" w:rsidR="00D27C23" w:rsidRDefault="00D27C23" w:rsidP="00D27C23">
      <w:pPr>
        <w:pStyle w:val="ae"/>
        <w:numPr>
          <w:ilvl w:val="0"/>
          <w:numId w:val="21"/>
        </w:numPr>
        <w:spacing w:line="240" w:lineRule="auto"/>
        <w:ind w:hanging="14"/>
        <w:rPr>
          <w:lang w:eastAsia="ja-JP"/>
        </w:rPr>
      </w:pPr>
      <w:r>
        <w:rPr>
          <w:lang w:eastAsia="ja-JP"/>
        </w:rPr>
        <w:t>Year of Application and/or Award</w:t>
      </w:r>
    </w:p>
    <w:p w14:paraId="6B6AA53C" w14:textId="77777777" w:rsidR="00D27C23" w:rsidRDefault="00D27C23" w:rsidP="00D27C23">
      <w:pPr>
        <w:pStyle w:val="ae"/>
        <w:numPr>
          <w:ilvl w:val="0"/>
          <w:numId w:val="21"/>
        </w:numPr>
        <w:spacing w:line="240" w:lineRule="auto"/>
        <w:ind w:hanging="14"/>
        <w:rPr>
          <w:lang w:eastAsia="ja-JP"/>
        </w:rPr>
      </w:pPr>
      <w:r>
        <w:rPr>
          <w:lang w:eastAsia="ja-JP"/>
        </w:rPr>
        <w:t>Funding Period (duration of the grant)</w:t>
      </w:r>
    </w:p>
    <w:p w14:paraId="619B7825" w14:textId="77777777" w:rsidR="00D27C23" w:rsidRDefault="00D27C23" w:rsidP="00D27C23">
      <w:pPr>
        <w:pStyle w:val="ae"/>
        <w:numPr>
          <w:ilvl w:val="0"/>
          <w:numId w:val="21"/>
        </w:numPr>
        <w:spacing w:line="240" w:lineRule="auto"/>
        <w:ind w:hanging="14"/>
        <w:rPr>
          <w:lang w:eastAsia="ja-JP"/>
        </w:rPr>
      </w:pPr>
      <w:r>
        <w:rPr>
          <w:lang w:eastAsia="ja-JP"/>
        </w:rPr>
        <w:t>Total Amount of Funding (if awarded)</w:t>
      </w:r>
    </w:p>
    <w:p w14:paraId="42620EDE" w14:textId="201131F3" w:rsidR="00D27C23" w:rsidRPr="0083002B" w:rsidRDefault="00D27C23" w:rsidP="00D27C23">
      <w:pPr>
        <w:pStyle w:val="ae"/>
        <w:numPr>
          <w:ilvl w:val="0"/>
          <w:numId w:val="21"/>
        </w:numPr>
        <w:spacing w:line="240" w:lineRule="auto"/>
        <w:ind w:hanging="14"/>
        <w:rPr>
          <w:lang w:eastAsia="ja-JP"/>
        </w:rPr>
      </w:pPr>
      <w:r>
        <w:rPr>
          <w:lang w:eastAsia="ja-JP"/>
        </w:rPr>
        <w:t>Relevance to the Current Proposal (e.g., relationship to or overlap with this project)</w:t>
      </w:r>
    </w:p>
    <w:p w14:paraId="4624631E" w14:textId="77777777" w:rsidR="00CA0950" w:rsidRPr="0083002B" w:rsidRDefault="00CA0950" w:rsidP="00CA0950">
      <w:pPr>
        <w:spacing w:line="240" w:lineRule="auto"/>
        <w:contextualSpacing/>
        <w:rPr>
          <w:lang w:eastAsia="ja-JP"/>
        </w:rPr>
      </w:pPr>
    </w:p>
    <w:p w14:paraId="758657E0" w14:textId="77777777" w:rsidR="00CA0950" w:rsidRPr="0083002B" w:rsidRDefault="00CA0950" w:rsidP="00CA0950">
      <w:pPr>
        <w:spacing w:line="240" w:lineRule="auto"/>
        <w:contextualSpacing/>
        <w:rPr>
          <w:lang w:eastAsia="ja-JP"/>
        </w:rPr>
      </w:pPr>
    </w:p>
    <w:p w14:paraId="13DB08B1" w14:textId="632D0414" w:rsidR="00CA0950" w:rsidRPr="0083002B" w:rsidRDefault="00CA0950" w:rsidP="00CA0950">
      <w:pPr>
        <w:spacing w:line="240" w:lineRule="auto"/>
        <w:contextualSpacing/>
        <w:rPr>
          <w:lang w:eastAsia="ja-JP"/>
        </w:rPr>
      </w:pPr>
      <w:r w:rsidRPr="0083002B">
        <w:rPr>
          <w:rFonts w:hint="eastAsia"/>
          <w:lang w:eastAsia="ja-JP"/>
        </w:rPr>
        <w:t xml:space="preserve">(1) </w:t>
      </w:r>
    </w:p>
    <w:p w14:paraId="7A07EAF4" w14:textId="77777777" w:rsidR="00CA0950" w:rsidRPr="0083002B" w:rsidRDefault="00CA0950" w:rsidP="00CA0950">
      <w:pPr>
        <w:spacing w:line="240" w:lineRule="auto"/>
        <w:contextualSpacing/>
        <w:rPr>
          <w:lang w:eastAsia="ja-JP"/>
        </w:rPr>
      </w:pPr>
    </w:p>
    <w:p w14:paraId="126AFE1E" w14:textId="77777777" w:rsidR="00CA0950" w:rsidRPr="0083002B" w:rsidRDefault="00CA0950" w:rsidP="00CA0950">
      <w:pPr>
        <w:spacing w:line="240" w:lineRule="auto"/>
        <w:contextualSpacing/>
        <w:rPr>
          <w:lang w:eastAsia="ja-JP"/>
        </w:rPr>
      </w:pPr>
      <w:r w:rsidRPr="0083002B">
        <w:rPr>
          <w:rFonts w:hint="eastAsia"/>
          <w:lang w:eastAsia="ja-JP"/>
        </w:rPr>
        <w:t>(2)</w:t>
      </w:r>
    </w:p>
    <w:p w14:paraId="282A220B" w14:textId="1CCD7E17" w:rsidR="00CA0950" w:rsidRPr="0083002B" w:rsidRDefault="00CA0950" w:rsidP="00CA0950">
      <w:pPr>
        <w:spacing w:line="240" w:lineRule="auto"/>
        <w:contextualSpacing/>
        <w:rPr>
          <w:lang w:eastAsia="ja-JP"/>
        </w:rPr>
      </w:pPr>
      <w:r w:rsidRPr="0083002B">
        <w:rPr>
          <w:rFonts w:hint="eastAsia"/>
          <w:lang w:eastAsia="ja-JP"/>
        </w:rPr>
        <w:t xml:space="preserve"> </w:t>
      </w:r>
    </w:p>
    <w:p w14:paraId="400CF52C" w14:textId="38B36994" w:rsidR="00CA0950" w:rsidRPr="0083002B" w:rsidRDefault="00CA0950" w:rsidP="00CA0950">
      <w:pPr>
        <w:spacing w:line="240" w:lineRule="auto"/>
        <w:contextualSpacing/>
        <w:rPr>
          <w:lang w:eastAsia="ja-JP"/>
        </w:rPr>
      </w:pPr>
      <w:r w:rsidRPr="0083002B">
        <w:rPr>
          <w:rFonts w:hint="eastAsia"/>
          <w:lang w:eastAsia="ja-JP"/>
        </w:rPr>
        <w:t xml:space="preserve">(3) </w:t>
      </w:r>
    </w:p>
    <w:p w14:paraId="7C296223" w14:textId="77777777" w:rsidR="00CA0950" w:rsidRPr="0083002B" w:rsidRDefault="00CA0950" w:rsidP="00CA0950">
      <w:pPr>
        <w:spacing w:line="240" w:lineRule="auto"/>
        <w:contextualSpacing/>
        <w:rPr>
          <w:lang w:eastAsia="ja-JP"/>
        </w:rPr>
      </w:pPr>
    </w:p>
    <w:p w14:paraId="4D49E7A3" w14:textId="77777777" w:rsidR="00CA0950" w:rsidRDefault="00CA0950" w:rsidP="00CA0950">
      <w:pPr>
        <w:spacing w:line="240" w:lineRule="auto"/>
        <w:rPr>
          <w:lang w:eastAsia="ja-JP"/>
        </w:rPr>
      </w:pPr>
    </w:p>
    <w:p w14:paraId="3B710F14" w14:textId="77777777" w:rsidR="00D27C23" w:rsidRPr="0083002B" w:rsidRDefault="00D27C23" w:rsidP="00CA0950">
      <w:pPr>
        <w:spacing w:line="240" w:lineRule="auto"/>
        <w:rPr>
          <w:lang w:eastAsia="ja-JP"/>
        </w:rPr>
      </w:pPr>
    </w:p>
    <w:sectPr w:rsidR="00D27C23" w:rsidRPr="0083002B" w:rsidSect="00456C0D">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1BF1F" w14:textId="77777777" w:rsidR="00E24135" w:rsidRDefault="00E24135" w:rsidP="00456C0D">
      <w:pPr>
        <w:spacing w:after="0" w:line="240" w:lineRule="auto"/>
      </w:pPr>
      <w:r>
        <w:separator/>
      </w:r>
    </w:p>
  </w:endnote>
  <w:endnote w:type="continuationSeparator" w:id="0">
    <w:p w14:paraId="33103F12" w14:textId="77777777" w:rsidR="00E24135" w:rsidRDefault="00E24135" w:rsidP="0045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479326"/>
      <w:docPartObj>
        <w:docPartGallery w:val="Page Numbers (Bottom of Page)"/>
        <w:docPartUnique/>
      </w:docPartObj>
    </w:sdtPr>
    <w:sdtContent>
      <w:p w14:paraId="5B2360AD" w14:textId="7BC528F7" w:rsidR="00456C0D" w:rsidRDefault="00456C0D">
        <w:pPr>
          <w:pStyle w:val="a7"/>
          <w:jc w:val="center"/>
        </w:pPr>
        <w:r>
          <w:fldChar w:fldCharType="begin"/>
        </w:r>
        <w:r>
          <w:instrText>PAGE   \* MERGEFORMAT</w:instrText>
        </w:r>
        <w:r>
          <w:fldChar w:fldCharType="separate"/>
        </w:r>
        <w:r>
          <w:rPr>
            <w:lang w:val="ja-JP" w:eastAsia="ja-JP"/>
          </w:rPr>
          <w:t>2</w:t>
        </w:r>
        <w:r>
          <w:fldChar w:fldCharType="end"/>
        </w:r>
      </w:p>
    </w:sdtContent>
  </w:sdt>
  <w:p w14:paraId="1C52F3F1" w14:textId="77777777" w:rsidR="00456C0D" w:rsidRDefault="00456C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A6560" w14:textId="77777777" w:rsidR="00E24135" w:rsidRDefault="00E24135" w:rsidP="00456C0D">
      <w:pPr>
        <w:spacing w:after="0" w:line="240" w:lineRule="auto"/>
      </w:pPr>
      <w:r>
        <w:separator/>
      </w:r>
    </w:p>
  </w:footnote>
  <w:footnote w:type="continuationSeparator" w:id="0">
    <w:p w14:paraId="6BEA541A" w14:textId="77777777" w:rsidR="00E24135" w:rsidRDefault="00E24135" w:rsidP="0045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383E01"/>
    <w:multiLevelType w:val="hybridMultilevel"/>
    <w:tmpl w:val="13D642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9095255"/>
    <w:multiLevelType w:val="hybridMultilevel"/>
    <w:tmpl w:val="7A92BC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B281707"/>
    <w:multiLevelType w:val="hybridMultilevel"/>
    <w:tmpl w:val="4C7E04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C7901EB"/>
    <w:multiLevelType w:val="hybridMultilevel"/>
    <w:tmpl w:val="95C05C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D4160E8"/>
    <w:multiLevelType w:val="hybridMultilevel"/>
    <w:tmpl w:val="4B5EBA94"/>
    <w:lvl w:ilvl="0" w:tplc="2AA8F8E0">
      <w:numFmt w:val="bullet"/>
      <w:lvlText w:val=""/>
      <w:lvlJc w:val="left"/>
      <w:pPr>
        <w:ind w:left="360" w:hanging="360"/>
      </w:pPr>
      <w:rPr>
        <w:rFonts w:ascii="Segoe UI" w:eastAsiaTheme="minorEastAsia" w:hAnsi="Segoe UI" w:cs="Segoe U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D683CDB"/>
    <w:multiLevelType w:val="hybridMultilevel"/>
    <w:tmpl w:val="42B22C22"/>
    <w:lvl w:ilvl="0" w:tplc="3104B7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41A7542"/>
    <w:multiLevelType w:val="hybridMultilevel"/>
    <w:tmpl w:val="4B1825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CA957F9"/>
    <w:multiLevelType w:val="multilevel"/>
    <w:tmpl w:val="6AF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1296A"/>
    <w:multiLevelType w:val="hybridMultilevel"/>
    <w:tmpl w:val="C6AE88E0"/>
    <w:lvl w:ilvl="0" w:tplc="29307D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C7E4B02"/>
    <w:multiLevelType w:val="hybridMultilevel"/>
    <w:tmpl w:val="B3CAFB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A3F6D3C"/>
    <w:multiLevelType w:val="multilevel"/>
    <w:tmpl w:val="C8F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50F97"/>
    <w:multiLevelType w:val="hybridMultilevel"/>
    <w:tmpl w:val="DCE4AA60"/>
    <w:lvl w:ilvl="0" w:tplc="8A1855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8F434D"/>
    <w:multiLevelType w:val="multilevel"/>
    <w:tmpl w:val="5CC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006159">
    <w:abstractNumId w:val="8"/>
  </w:num>
  <w:num w:numId="2" w16cid:durableId="567157162">
    <w:abstractNumId w:val="6"/>
  </w:num>
  <w:num w:numId="3" w16cid:durableId="1882285687">
    <w:abstractNumId w:val="5"/>
  </w:num>
  <w:num w:numId="4" w16cid:durableId="318658586">
    <w:abstractNumId w:val="4"/>
  </w:num>
  <w:num w:numId="5" w16cid:durableId="257182678">
    <w:abstractNumId w:val="7"/>
  </w:num>
  <w:num w:numId="6" w16cid:durableId="595208262">
    <w:abstractNumId w:val="3"/>
  </w:num>
  <w:num w:numId="7" w16cid:durableId="1550919452">
    <w:abstractNumId w:val="2"/>
  </w:num>
  <w:num w:numId="8" w16cid:durableId="1808164183">
    <w:abstractNumId w:val="1"/>
  </w:num>
  <w:num w:numId="9" w16cid:durableId="1359433837">
    <w:abstractNumId w:val="0"/>
  </w:num>
  <w:num w:numId="10" w16cid:durableId="1278217177">
    <w:abstractNumId w:val="20"/>
  </w:num>
  <w:num w:numId="11" w16cid:durableId="377701844">
    <w:abstractNumId w:val="17"/>
  </w:num>
  <w:num w:numId="12" w16cid:durableId="1786850730">
    <w:abstractNumId w:val="9"/>
  </w:num>
  <w:num w:numId="13" w16cid:durableId="245303686">
    <w:abstractNumId w:val="12"/>
  </w:num>
  <w:num w:numId="14" w16cid:durableId="871259248">
    <w:abstractNumId w:val="10"/>
  </w:num>
  <w:num w:numId="15" w16cid:durableId="1803232417">
    <w:abstractNumId w:val="19"/>
  </w:num>
  <w:num w:numId="16" w16cid:durableId="1333683909">
    <w:abstractNumId w:val="21"/>
  </w:num>
  <w:num w:numId="17" w16cid:durableId="1322730201">
    <w:abstractNumId w:val="15"/>
  </w:num>
  <w:num w:numId="18" w16cid:durableId="721177458">
    <w:abstractNumId w:val="13"/>
  </w:num>
  <w:num w:numId="19" w16cid:durableId="269239860">
    <w:abstractNumId w:val="16"/>
  </w:num>
  <w:num w:numId="20" w16cid:durableId="727414715">
    <w:abstractNumId w:val="14"/>
  </w:num>
  <w:num w:numId="21" w16cid:durableId="1863934607">
    <w:abstractNumId w:val="18"/>
  </w:num>
  <w:num w:numId="22" w16cid:durableId="13106714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9CF"/>
    <w:rsid w:val="00034616"/>
    <w:rsid w:val="000568B7"/>
    <w:rsid w:val="0006063C"/>
    <w:rsid w:val="00074701"/>
    <w:rsid w:val="000916CA"/>
    <w:rsid w:val="000A20AF"/>
    <w:rsid w:val="000B5287"/>
    <w:rsid w:val="000E3B90"/>
    <w:rsid w:val="000F3615"/>
    <w:rsid w:val="0015074B"/>
    <w:rsid w:val="00163E3D"/>
    <w:rsid w:val="0019018C"/>
    <w:rsid w:val="001D0F27"/>
    <w:rsid w:val="0025685B"/>
    <w:rsid w:val="002664AF"/>
    <w:rsid w:val="00266E50"/>
    <w:rsid w:val="0029639D"/>
    <w:rsid w:val="002A41B0"/>
    <w:rsid w:val="002B7386"/>
    <w:rsid w:val="002D3B6C"/>
    <w:rsid w:val="002E4048"/>
    <w:rsid w:val="0030353F"/>
    <w:rsid w:val="00326F90"/>
    <w:rsid w:val="00365617"/>
    <w:rsid w:val="003679B6"/>
    <w:rsid w:val="00395AFD"/>
    <w:rsid w:val="003A249F"/>
    <w:rsid w:val="003F50B6"/>
    <w:rsid w:val="00431C17"/>
    <w:rsid w:val="00432971"/>
    <w:rsid w:val="00456C0D"/>
    <w:rsid w:val="00465C1E"/>
    <w:rsid w:val="004C2CBA"/>
    <w:rsid w:val="004E46CA"/>
    <w:rsid w:val="00501F2C"/>
    <w:rsid w:val="005764F3"/>
    <w:rsid w:val="005814A1"/>
    <w:rsid w:val="00594E4A"/>
    <w:rsid w:val="00597354"/>
    <w:rsid w:val="00597D5B"/>
    <w:rsid w:val="005A13AE"/>
    <w:rsid w:val="005A1634"/>
    <w:rsid w:val="005A46EE"/>
    <w:rsid w:val="00633F3C"/>
    <w:rsid w:val="006427BD"/>
    <w:rsid w:val="006909F8"/>
    <w:rsid w:val="006D27B1"/>
    <w:rsid w:val="006F04A8"/>
    <w:rsid w:val="007046FC"/>
    <w:rsid w:val="0071153C"/>
    <w:rsid w:val="00723334"/>
    <w:rsid w:val="00737088"/>
    <w:rsid w:val="00743409"/>
    <w:rsid w:val="0076224E"/>
    <w:rsid w:val="00796478"/>
    <w:rsid w:val="007C79AA"/>
    <w:rsid w:val="0083002B"/>
    <w:rsid w:val="008340C8"/>
    <w:rsid w:val="008367BA"/>
    <w:rsid w:val="008554F9"/>
    <w:rsid w:val="00886B53"/>
    <w:rsid w:val="00896B29"/>
    <w:rsid w:val="008C3497"/>
    <w:rsid w:val="008F5066"/>
    <w:rsid w:val="009023B1"/>
    <w:rsid w:val="0092718F"/>
    <w:rsid w:val="009273E8"/>
    <w:rsid w:val="009511DD"/>
    <w:rsid w:val="00954536"/>
    <w:rsid w:val="009748B7"/>
    <w:rsid w:val="009B3779"/>
    <w:rsid w:val="009D7229"/>
    <w:rsid w:val="00A068AB"/>
    <w:rsid w:val="00A07B85"/>
    <w:rsid w:val="00A107DF"/>
    <w:rsid w:val="00AA1D8D"/>
    <w:rsid w:val="00AD04CE"/>
    <w:rsid w:val="00AD1C0A"/>
    <w:rsid w:val="00AE418D"/>
    <w:rsid w:val="00B13F0B"/>
    <w:rsid w:val="00B352CE"/>
    <w:rsid w:val="00B47730"/>
    <w:rsid w:val="00B537FD"/>
    <w:rsid w:val="00B57553"/>
    <w:rsid w:val="00BF4259"/>
    <w:rsid w:val="00C26EDF"/>
    <w:rsid w:val="00C31FD6"/>
    <w:rsid w:val="00C51E31"/>
    <w:rsid w:val="00C861A1"/>
    <w:rsid w:val="00C86725"/>
    <w:rsid w:val="00C9711B"/>
    <w:rsid w:val="00CA0950"/>
    <w:rsid w:val="00CB0664"/>
    <w:rsid w:val="00CB76A5"/>
    <w:rsid w:val="00D27C23"/>
    <w:rsid w:val="00D33957"/>
    <w:rsid w:val="00D91CBA"/>
    <w:rsid w:val="00D96D2E"/>
    <w:rsid w:val="00DA5538"/>
    <w:rsid w:val="00DB5833"/>
    <w:rsid w:val="00DB5EF1"/>
    <w:rsid w:val="00DC26F0"/>
    <w:rsid w:val="00DE0A22"/>
    <w:rsid w:val="00E1476C"/>
    <w:rsid w:val="00E24135"/>
    <w:rsid w:val="00E31CEF"/>
    <w:rsid w:val="00E447AF"/>
    <w:rsid w:val="00E568EC"/>
    <w:rsid w:val="00EA1F66"/>
    <w:rsid w:val="00EB080B"/>
    <w:rsid w:val="00EC7953"/>
    <w:rsid w:val="00F04C1F"/>
    <w:rsid w:val="00F07B36"/>
    <w:rsid w:val="00F44DA7"/>
    <w:rsid w:val="00F45B7D"/>
    <w:rsid w:val="00FC693F"/>
    <w:rsid w:val="00FF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CC967"/>
  <w14:defaultImageDpi w14:val="330"/>
  <w15:docId w15:val="{B9EA61BF-AB5A-408A-8B5B-022344EC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7386"/>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annotation reference"/>
    <w:basedOn w:val="a2"/>
    <w:uiPriority w:val="99"/>
    <w:semiHidden/>
    <w:unhideWhenUsed/>
    <w:rsid w:val="00E1476C"/>
    <w:rPr>
      <w:sz w:val="18"/>
      <w:szCs w:val="18"/>
    </w:rPr>
  </w:style>
  <w:style w:type="paragraph" w:styleId="aff0">
    <w:name w:val="annotation text"/>
    <w:basedOn w:val="a1"/>
    <w:link w:val="aff1"/>
    <w:uiPriority w:val="99"/>
    <w:unhideWhenUsed/>
    <w:rsid w:val="00E1476C"/>
  </w:style>
  <w:style w:type="character" w:customStyle="1" w:styleId="aff1">
    <w:name w:val="コメント文字列 (文字)"/>
    <w:basedOn w:val="a2"/>
    <w:link w:val="aff0"/>
    <w:uiPriority w:val="99"/>
    <w:rsid w:val="00E1476C"/>
  </w:style>
  <w:style w:type="paragraph" w:styleId="aff2">
    <w:name w:val="annotation subject"/>
    <w:basedOn w:val="aff0"/>
    <w:next w:val="aff0"/>
    <w:link w:val="aff3"/>
    <w:uiPriority w:val="99"/>
    <w:semiHidden/>
    <w:unhideWhenUsed/>
    <w:rsid w:val="00E1476C"/>
    <w:rPr>
      <w:b/>
      <w:bCs/>
    </w:rPr>
  </w:style>
  <w:style w:type="character" w:customStyle="1" w:styleId="aff3">
    <w:name w:val="コメント内容 (文字)"/>
    <w:basedOn w:val="aff1"/>
    <w:link w:val="aff2"/>
    <w:uiPriority w:val="99"/>
    <w:semiHidden/>
    <w:rsid w:val="00E1476C"/>
    <w:rPr>
      <w:b/>
      <w:bCs/>
    </w:rPr>
  </w:style>
  <w:style w:type="paragraph" w:styleId="aff4">
    <w:name w:val="Revision"/>
    <w:hidden/>
    <w:uiPriority w:val="99"/>
    <w:semiHidden/>
    <w:rsid w:val="003A249F"/>
    <w:pPr>
      <w:spacing w:after="0" w:line="240" w:lineRule="auto"/>
    </w:pPr>
  </w:style>
  <w:style w:type="paragraph" w:styleId="Web">
    <w:name w:val="Normal (Web)"/>
    <w:basedOn w:val="a1"/>
    <w:uiPriority w:val="99"/>
    <w:semiHidden/>
    <w:unhideWhenUsed/>
    <w:rsid w:val="00501F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2022">
      <w:bodyDiv w:val="1"/>
      <w:marLeft w:val="0"/>
      <w:marRight w:val="0"/>
      <w:marTop w:val="0"/>
      <w:marBottom w:val="0"/>
      <w:divBdr>
        <w:top w:val="none" w:sz="0" w:space="0" w:color="auto"/>
        <w:left w:val="none" w:sz="0" w:space="0" w:color="auto"/>
        <w:bottom w:val="none" w:sz="0" w:space="0" w:color="auto"/>
        <w:right w:val="none" w:sz="0" w:space="0" w:color="auto"/>
      </w:divBdr>
    </w:div>
    <w:div w:id="718090453">
      <w:bodyDiv w:val="1"/>
      <w:marLeft w:val="0"/>
      <w:marRight w:val="0"/>
      <w:marTop w:val="0"/>
      <w:marBottom w:val="0"/>
      <w:divBdr>
        <w:top w:val="none" w:sz="0" w:space="0" w:color="auto"/>
        <w:left w:val="none" w:sz="0" w:space="0" w:color="auto"/>
        <w:bottom w:val="none" w:sz="0" w:space="0" w:color="auto"/>
        <w:right w:val="none" w:sz="0" w:space="0" w:color="auto"/>
      </w:divBdr>
    </w:div>
    <w:div w:id="1443300385">
      <w:bodyDiv w:val="1"/>
      <w:marLeft w:val="0"/>
      <w:marRight w:val="0"/>
      <w:marTop w:val="0"/>
      <w:marBottom w:val="0"/>
      <w:divBdr>
        <w:top w:val="none" w:sz="0" w:space="0" w:color="auto"/>
        <w:left w:val="none" w:sz="0" w:space="0" w:color="auto"/>
        <w:bottom w:val="none" w:sz="0" w:space="0" w:color="auto"/>
        <w:right w:val="none" w:sz="0" w:space="0" w:color="auto"/>
      </w:divBdr>
    </w:div>
    <w:div w:id="1472361311">
      <w:bodyDiv w:val="1"/>
      <w:marLeft w:val="0"/>
      <w:marRight w:val="0"/>
      <w:marTop w:val="0"/>
      <w:marBottom w:val="0"/>
      <w:divBdr>
        <w:top w:val="none" w:sz="0" w:space="0" w:color="auto"/>
        <w:left w:val="none" w:sz="0" w:space="0" w:color="auto"/>
        <w:bottom w:val="none" w:sz="0" w:space="0" w:color="auto"/>
        <w:right w:val="none" w:sz="0" w:space="0" w:color="auto"/>
      </w:divBdr>
    </w:div>
    <w:div w:id="1578903222">
      <w:bodyDiv w:val="1"/>
      <w:marLeft w:val="0"/>
      <w:marRight w:val="0"/>
      <w:marTop w:val="0"/>
      <w:marBottom w:val="0"/>
      <w:divBdr>
        <w:top w:val="none" w:sz="0" w:space="0" w:color="auto"/>
        <w:left w:val="none" w:sz="0" w:space="0" w:color="auto"/>
        <w:bottom w:val="none" w:sz="0" w:space="0" w:color="auto"/>
        <w:right w:val="none" w:sz="0" w:space="0" w:color="auto"/>
      </w:divBdr>
    </w:div>
    <w:div w:id="1643189603">
      <w:bodyDiv w:val="1"/>
      <w:marLeft w:val="0"/>
      <w:marRight w:val="0"/>
      <w:marTop w:val="0"/>
      <w:marBottom w:val="0"/>
      <w:divBdr>
        <w:top w:val="none" w:sz="0" w:space="0" w:color="auto"/>
        <w:left w:val="none" w:sz="0" w:space="0" w:color="auto"/>
        <w:bottom w:val="none" w:sz="0" w:space="0" w:color="auto"/>
        <w:right w:val="none" w:sz="0" w:space="0" w:color="auto"/>
      </w:divBdr>
    </w:div>
    <w:div w:id="1784499921">
      <w:bodyDiv w:val="1"/>
      <w:marLeft w:val="0"/>
      <w:marRight w:val="0"/>
      <w:marTop w:val="0"/>
      <w:marBottom w:val="0"/>
      <w:divBdr>
        <w:top w:val="none" w:sz="0" w:space="0" w:color="auto"/>
        <w:left w:val="none" w:sz="0" w:space="0" w:color="auto"/>
        <w:bottom w:val="none" w:sz="0" w:space="0" w:color="auto"/>
        <w:right w:val="none" w:sz="0" w:space="0" w:color="auto"/>
      </w:divBdr>
    </w:div>
    <w:div w:id="1822118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1">
      <a:majorFont>
        <a:latin typeface="Segoe UI Black"/>
        <a:ea typeface="BIZ UDPゴシック"/>
        <a:cs typeface=""/>
      </a:majorFont>
      <a:minorFont>
        <a:latin typeface="Segoe UI"/>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1113</Words>
  <Characters>6347</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山盛　徹</cp:lastModifiedBy>
  <cp:revision>2</cp:revision>
  <dcterms:created xsi:type="dcterms:W3CDTF">2025-04-03T01:02:00Z</dcterms:created>
  <dcterms:modified xsi:type="dcterms:W3CDTF">2025-04-03T01:02:00Z</dcterms:modified>
  <cp:category/>
</cp:coreProperties>
</file>