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64CD4" w14:textId="77777777" w:rsidR="00633F3C" w:rsidRDefault="00000000" w:rsidP="00456C0D">
      <w:pPr>
        <w:pStyle w:val="1"/>
        <w:jc w:val="center"/>
        <w:rPr>
          <w:color w:val="auto"/>
          <w:lang w:eastAsia="ja-JP"/>
        </w:rPr>
      </w:pPr>
      <w:r w:rsidRPr="00456C0D">
        <w:rPr>
          <w:color w:val="auto"/>
          <w:lang w:eastAsia="ja-JP"/>
        </w:rPr>
        <w:t>「はばたけ世界へ！国際ネットワーク応援プログラム」</w:t>
      </w:r>
      <w:r w:rsidRPr="00456C0D">
        <w:rPr>
          <w:color w:val="auto"/>
          <w:lang w:eastAsia="ja-JP"/>
        </w:rPr>
        <w:t xml:space="preserve"> </w:t>
      </w:r>
      <w:r w:rsidRPr="00456C0D">
        <w:rPr>
          <w:color w:val="auto"/>
          <w:lang w:eastAsia="ja-JP"/>
        </w:rPr>
        <w:t>申請書</w:t>
      </w:r>
    </w:p>
    <w:p w14:paraId="5E90C702" w14:textId="77777777" w:rsidR="00456C0D" w:rsidRDefault="00456C0D" w:rsidP="00456C0D">
      <w:pPr>
        <w:spacing w:line="240" w:lineRule="auto"/>
        <w:contextualSpacing/>
        <w:rPr>
          <w:lang w:eastAsia="ja-JP"/>
        </w:rPr>
      </w:pPr>
    </w:p>
    <w:p w14:paraId="2C5198A1" w14:textId="77777777" w:rsidR="00896B29" w:rsidRDefault="00896B29" w:rsidP="00456C0D">
      <w:pPr>
        <w:spacing w:line="240" w:lineRule="auto"/>
        <w:contextualSpacing/>
        <w:rPr>
          <w:lang w:eastAsia="ja-JP"/>
        </w:rPr>
      </w:pPr>
    </w:p>
    <w:p w14:paraId="312C1576" w14:textId="1CC4287A" w:rsidR="000568B7" w:rsidRDefault="000568B7" w:rsidP="000219CF">
      <w:pPr>
        <w:spacing w:after="0" w:line="240" w:lineRule="auto"/>
        <w:contextualSpacing/>
        <w:rPr>
          <w:lang w:eastAsia="ja-JP"/>
        </w:rPr>
      </w:pPr>
      <w:r w:rsidRPr="000568B7">
        <w:rPr>
          <w:rFonts w:hint="eastAsia"/>
          <w:lang w:eastAsia="ja-JP"/>
        </w:rPr>
        <w:t>【記載上の注意事項】</w:t>
      </w:r>
    </w:p>
    <w:p w14:paraId="14E04DEF" w14:textId="6F1EC476" w:rsidR="00AE418D" w:rsidRPr="00AE418D" w:rsidRDefault="00AE418D" w:rsidP="000219CF">
      <w:pPr>
        <w:pStyle w:val="ae"/>
        <w:numPr>
          <w:ilvl w:val="0"/>
          <w:numId w:val="11"/>
        </w:numPr>
        <w:spacing w:after="0" w:line="240" w:lineRule="auto"/>
        <w:rPr>
          <w:lang w:eastAsia="ja-JP"/>
        </w:rPr>
      </w:pPr>
      <w:r>
        <w:rPr>
          <w:rFonts w:hint="eastAsia"/>
          <w:lang w:eastAsia="ja-JP"/>
        </w:rPr>
        <w:t>以下の</w:t>
      </w:r>
      <w:r>
        <w:rPr>
          <w:rFonts w:hint="eastAsia"/>
          <w:lang w:eastAsia="ja-JP"/>
        </w:rPr>
        <w:t>1.</w:t>
      </w:r>
      <w:r w:rsidRPr="0083002B">
        <w:rPr>
          <w:rFonts w:hint="eastAsia"/>
          <w:lang w:eastAsia="ja-JP"/>
        </w:rPr>
        <w:t>～</w:t>
      </w:r>
      <w:r w:rsidRPr="0083002B">
        <w:rPr>
          <w:rFonts w:hint="eastAsia"/>
          <w:lang w:eastAsia="ja-JP"/>
        </w:rPr>
        <w:t>1</w:t>
      </w:r>
      <w:r w:rsidR="002D3B6C" w:rsidRPr="0083002B">
        <w:rPr>
          <w:rFonts w:hint="eastAsia"/>
          <w:lang w:eastAsia="ja-JP"/>
        </w:rPr>
        <w:t>2</w:t>
      </w:r>
      <w:r w:rsidRPr="0083002B">
        <w:rPr>
          <w:rFonts w:hint="eastAsia"/>
          <w:lang w:eastAsia="ja-JP"/>
        </w:rPr>
        <w:t>.</w:t>
      </w:r>
      <w:r w:rsidRPr="0083002B">
        <w:rPr>
          <w:rFonts w:hint="eastAsia"/>
          <w:lang w:eastAsia="ja-JP"/>
        </w:rPr>
        <w:t>の内容</w:t>
      </w:r>
      <w:r>
        <w:rPr>
          <w:rFonts w:hint="eastAsia"/>
          <w:lang w:eastAsia="ja-JP"/>
        </w:rPr>
        <w:t>をすべて記入してください。</w:t>
      </w:r>
    </w:p>
    <w:p w14:paraId="26E287A9" w14:textId="67285854" w:rsidR="000568B7" w:rsidRDefault="00AE418D" w:rsidP="000219CF">
      <w:pPr>
        <w:spacing w:after="0" w:line="240" w:lineRule="auto"/>
        <w:contextualSpacing/>
        <w:rPr>
          <w:lang w:eastAsia="ja-JP"/>
        </w:rPr>
      </w:pPr>
      <w:r>
        <w:rPr>
          <w:rFonts w:hint="eastAsia"/>
          <w:lang w:eastAsia="ja-JP"/>
        </w:rPr>
        <w:t>2</w:t>
      </w:r>
      <w:r w:rsidR="000568B7">
        <w:rPr>
          <w:rFonts w:hint="eastAsia"/>
          <w:lang w:eastAsia="ja-JP"/>
        </w:rPr>
        <w:t>.</w:t>
      </w:r>
      <w:r>
        <w:rPr>
          <w:rFonts w:hint="eastAsia"/>
          <w:lang w:eastAsia="ja-JP"/>
        </w:rPr>
        <w:t xml:space="preserve">　</w:t>
      </w:r>
      <w:r w:rsidR="00074701" w:rsidRPr="00074701">
        <w:rPr>
          <w:rFonts w:hint="eastAsia"/>
          <w:lang w:eastAsia="ja-JP"/>
        </w:rPr>
        <w:t>文字のサイズは</w:t>
      </w:r>
      <w:r w:rsidR="00074701" w:rsidRPr="00074701">
        <w:rPr>
          <w:rFonts w:hint="eastAsia"/>
          <w:lang w:eastAsia="ja-JP"/>
        </w:rPr>
        <w:t>10</w:t>
      </w:r>
      <w:r w:rsidR="00CB76A5">
        <w:rPr>
          <w:rFonts w:hint="eastAsia"/>
          <w:lang w:eastAsia="ja-JP"/>
        </w:rPr>
        <w:t>.5</w:t>
      </w:r>
      <w:r w:rsidR="00074701" w:rsidRPr="00074701">
        <w:rPr>
          <w:rFonts w:hint="eastAsia"/>
          <w:lang w:eastAsia="ja-JP"/>
        </w:rPr>
        <w:t>ポイント以上</w:t>
      </w:r>
      <w:r w:rsidR="001D0F27">
        <w:rPr>
          <w:rFonts w:hint="eastAsia"/>
          <w:lang w:eastAsia="ja-JP"/>
        </w:rPr>
        <w:t>としてください</w:t>
      </w:r>
      <w:r w:rsidR="00074701" w:rsidRPr="00074701">
        <w:rPr>
          <w:rFonts w:hint="eastAsia"/>
          <w:lang w:eastAsia="ja-JP"/>
        </w:rPr>
        <w:t>。</w:t>
      </w:r>
    </w:p>
    <w:p w14:paraId="285C54E9" w14:textId="77777777" w:rsidR="00456C0D" w:rsidRPr="00456C0D" w:rsidRDefault="00456C0D" w:rsidP="00456C0D">
      <w:pPr>
        <w:rPr>
          <w:lang w:eastAsia="ja-JP"/>
        </w:rPr>
      </w:pPr>
    </w:p>
    <w:p w14:paraId="575E1670" w14:textId="77777777" w:rsidR="00633F3C" w:rsidRPr="00456C0D" w:rsidRDefault="00000000">
      <w:pPr>
        <w:pStyle w:val="21"/>
        <w:rPr>
          <w:color w:val="auto"/>
          <w:lang w:eastAsia="ja-JP"/>
        </w:rPr>
      </w:pPr>
      <w:r w:rsidRPr="00456C0D">
        <w:rPr>
          <w:color w:val="auto"/>
          <w:lang w:eastAsia="ja-JP"/>
        </w:rPr>
        <w:t xml:space="preserve">1. </w:t>
      </w:r>
      <w:r w:rsidRPr="00456C0D">
        <w:rPr>
          <w:color w:val="auto"/>
          <w:lang w:eastAsia="ja-JP"/>
        </w:rPr>
        <w:t>基本情報</w:t>
      </w:r>
    </w:p>
    <w:p w14:paraId="4F8FB415" w14:textId="222550F3" w:rsidR="00633F3C" w:rsidRPr="00456C0D" w:rsidRDefault="00456C0D" w:rsidP="00456C0D">
      <w:pPr>
        <w:ind w:leftChars="129" w:left="284"/>
        <w:contextualSpacing/>
        <w:rPr>
          <w:lang w:eastAsia="ja-JP"/>
        </w:rPr>
      </w:pPr>
      <w:r>
        <w:rPr>
          <w:rFonts w:hint="eastAsia"/>
          <w:lang w:eastAsia="ja-JP"/>
        </w:rPr>
        <w:t>応募者</w:t>
      </w:r>
      <w:r w:rsidRPr="00456C0D">
        <w:rPr>
          <w:lang w:eastAsia="ja-JP"/>
        </w:rPr>
        <w:t>氏名：</w:t>
      </w:r>
    </w:p>
    <w:p w14:paraId="56FC6AF6" w14:textId="77777777" w:rsidR="00633F3C" w:rsidRPr="00456C0D" w:rsidRDefault="00000000" w:rsidP="00456C0D">
      <w:pPr>
        <w:ind w:leftChars="129" w:left="284"/>
        <w:contextualSpacing/>
        <w:rPr>
          <w:lang w:eastAsia="ja-JP"/>
        </w:rPr>
      </w:pPr>
      <w:r w:rsidRPr="00456C0D">
        <w:rPr>
          <w:lang w:eastAsia="ja-JP"/>
        </w:rPr>
        <w:t>所属機関・部局：</w:t>
      </w:r>
    </w:p>
    <w:p w14:paraId="2CA03756" w14:textId="77777777" w:rsidR="00633F3C" w:rsidRPr="00456C0D" w:rsidRDefault="00000000" w:rsidP="00456C0D">
      <w:pPr>
        <w:ind w:leftChars="129" w:left="284"/>
        <w:contextualSpacing/>
        <w:rPr>
          <w:lang w:eastAsia="ja-JP"/>
        </w:rPr>
      </w:pPr>
      <w:r w:rsidRPr="00456C0D">
        <w:rPr>
          <w:lang w:eastAsia="ja-JP"/>
        </w:rPr>
        <w:t>職名：</w:t>
      </w:r>
    </w:p>
    <w:p w14:paraId="19779B29" w14:textId="77777777" w:rsidR="00633F3C" w:rsidRPr="00456C0D" w:rsidRDefault="00000000" w:rsidP="00456C0D">
      <w:pPr>
        <w:ind w:leftChars="129" w:left="284"/>
        <w:contextualSpacing/>
        <w:rPr>
          <w:lang w:eastAsia="ja-JP"/>
        </w:rPr>
      </w:pPr>
      <w:r w:rsidRPr="00456C0D">
        <w:rPr>
          <w:lang w:eastAsia="ja-JP"/>
        </w:rPr>
        <w:t>メールアドレス：</w:t>
      </w:r>
    </w:p>
    <w:p w14:paraId="1C884139" w14:textId="77777777" w:rsidR="00633F3C" w:rsidRDefault="00000000" w:rsidP="00456C0D">
      <w:pPr>
        <w:ind w:leftChars="129" w:left="284"/>
        <w:contextualSpacing/>
        <w:rPr>
          <w:lang w:eastAsia="ja-JP"/>
        </w:rPr>
      </w:pPr>
      <w:r w:rsidRPr="00456C0D">
        <w:rPr>
          <w:lang w:eastAsia="ja-JP"/>
        </w:rPr>
        <w:t>電話番号：</w:t>
      </w:r>
    </w:p>
    <w:p w14:paraId="7465812E" w14:textId="77777777" w:rsidR="00456C0D" w:rsidRPr="00456C0D" w:rsidRDefault="00456C0D" w:rsidP="00456C0D">
      <w:pPr>
        <w:ind w:leftChars="129" w:left="284"/>
        <w:contextualSpacing/>
        <w:rPr>
          <w:lang w:eastAsia="ja-JP"/>
        </w:rPr>
      </w:pPr>
    </w:p>
    <w:p w14:paraId="323AEC91" w14:textId="77777777" w:rsidR="00633F3C" w:rsidRPr="00456C0D" w:rsidRDefault="00000000">
      <w:pPr>
        <w:pStyle w:val="21"/>
        <w:rPr>
          <w:color w:val="auto"/>
          <w:lang w:eastAsia="ja-JP"/>
        </w:rPr>
      </w:pPr>
      <w:r w:rsidRPr="00456C0D">
        <w:rPr>
          <w:color w:val="auto"/>
          <w:lang w:eastAsia="ja-JP"/>
        </w:rPr>
        <w:t xml:space="preserve">2. </w:t>
      </w:r>
      <w:r w:rsidRPr="00456C0D">
        <w:rPr>
          <w:color w:val="auto"/>
          <w:lang w:eastAsia="ja-JP"/>
        </w:rPr>
        <w:t>課題名</w:t>
      </w:r>
    </w:p>
    <w:p w14:paraId="19924DBF" w14:textId="796771C9" w:rsidR="00633F3C" w:rsidRDefault="00456C0D" w:rsidP="00456C0D">
      <w:pPr>
        <w:contextualSpacing/>
        <w:rPr>
          <w:lang w:eastAsia="ja-JP"/>
        </w:rPr>
      </w:pPr>
      <w:r>
        <w:rPr>
          <w:rFonts w:hint="eastAsia"/>
          <w:lang w:eastAsia="ja-JP"/>
        </w:rPr>
        <w:t xml:space="preserve">　　</w:t>
      </w:r>
    </w:p>
    <w:p w14:paraId="0FC03FCA" w14:textId="77777777" w:rsidR="000568B7" w:rsidRPr="00456C0D" w:rsidRDefault="000568B7" w:rsidP="000568B7">
      <w:pPr>
        <w:ind w:leftChars="129" w:left="284"/>
        <w:contextualSpacing/>
        <w:rPr>
          <w:lang w:eastAsia="ja-JP"/>
        </w:rPr>
      </w:pPr>
    </w:p>
    <w:p w14:paraId="5D5BDA35" w14:textId="76BDB5A6" w:rsidR="000568B7" w:rsidRDefault="000568B7" w:rsidP="000568B7">
      <w:pPr>
        <w:pStyle w:val="21"/>
        <w:rPr>
          <w:color w:val="auto"/>
          <w:lang w:eastAsia="ja-JP"/>
        </w:rPr>
      </w:pPr>
      <w:r>
        <w:rPr>
          <w:rFonts w:hint="eastAsia"/>
          <w:color w:val="auto"/>
          <w:lang w:eastAsia="ja-JP"/>
        </w:rPr>
        <w:t>3</w:t>
      </w:r>
      <w:r w:rsidRPr="00456C0D">
        <w:rPr>
          <w:color w:val="auto"/>
          <w:lang w:eastAsia="ja-JP"/>
        </w:rPr>
        <w:t xml:space="preserve">. </w:t>
      </w:r>
      <w:r w:rsidRPr="000568B7">
        <w:rPr>
          <w:rFonts w:hint="eastAsia"/>
          <w:color w:val="auto"/>
          <w:lang w:eastAsia="ja-JP"/>
        </w:rPr>
        <w:t>研究グループ</w:t>
      </w:r>
    </w:p>
    <w:p w14:paraId="13459E0A" w14:textId="702C5FFC" w:rsidR="000568B7" w:rsidRPr="009511DD" w:rsidRDefault="000568B7" w:rsidP="000568B7">
      <w:pPr>
        <w:contextualSpacing/>
        <w:rPr>
          <w:b/>
          <w:bCs/>
          <w:shd w:val="pct15" w:color="auto" w:fill="FFFFFF"/>
          <w:lang w:eastAsia="ja-JP"/>
        </w:rPr>
      </w:pPr>
      <w:r w:rsidRPr="009511DD">
        <w:rPr>
          <w:rFonts w:hint="eastAsia"/>
          <w:b/>
          <w:bCs/>
          <w:shd w:val="pct15" w:color="auto" w:fill="FFFFFF"/>
          <w:lang w:eastAsia="ja-JP"/>
        </w:rPr>
        <w:t>【コアメンバー】（日本側</w:t>
      </w:r>
      <w:r w:rsidRPr="009511DD">
        <w:rPr>
          <w:rFonts w:hint="eastAsia"/>
          <w:b/>
          <w:bCs/>
          <w:shd w:val="pct15" w:color="auto" w:fill="FFFFFF"/>
          <w:lang w:eastAsia="ja-JP"/>
        </w:rPr>
        <w:t>2</w:t>
      </w:r>
      <w:r w:rsidRPr="009511DD">
        <w:rPr>
          <w:rFonts w:hint="eastAsia"/>
          <w:b/>
          <w:bCs/>
          <w:shd w:val="pct15" w:color="auto" w:fill="FFFFFF"/>
          <w:lang w:eastAsia="ja-JP"/>
        </w:rPr>
        <w:t>名以上、海外側</w:t>
      </w:r>
      <w:r w:rsidRPr="009511DD">
        <w:rPr>
          <w:rFonts w:hint="eastAsia"/>
          <w:b/>
          <w:bCs/>
          <w:shd w:val="pct15" w:color="auto" w:fill="FFFFFF"/>
          <w:lang w:eastAsia="ja-JP"/>
        </w:rPr>
        <w:t>2</w:t>
      </w:r>
      <w:r w:rsidRPr="009511DD">
        <w:rPr>
          <w:rFonts w:hint="eastAsia"/>
          <w:b/>
          <w:bCs/>
          <w:shd w:val="pct15" w:color="auto" w:fill="FFFFFF"/>
          <w:lang w:eastAsia="ja-JP"/>
        </w:rPr>
        <w:t>名以上）</w:t>
      </w:r>
    </w:p>
    <w:p w14:paraId="2002CB44" w14:textId="725CA817" w:rsidR="000568B7" w:rsidRDefault="000568B7" w:rsidP="009511DD">
      <w:pPr>
        <w:ind w:leftChars="129" w:left="284"/>
        <w:contextualSpacing/>
        <w:rPr>
          <w:lang w:eastAsia="ja-JP"/>
        </w:rPr>
      </w:pPr>
      <w:r>
        <w:rPr>
          <w:rFonts w:hint="eastAsia"/>
          <w:lang w:eastAsia="ja-JP"/>
        </w:rPr>
        <w:t>＜日本側＞　（氏名／所属機関・部局／職名）</w:t>
      </w:r>
    </w:p>
    <w:p w14:paraId="47F3BC1D" w14:textId="11D1788B" w:rsidR="000568B7" w:rsidRDefault="002B7386" w:rsidP="009511DD">
      <w:pPr>
        <w:ind w:leftChars="257" w:left="565" w:firstLine="1"/>
        <w:contextualSpacing/>
        <w:rPr>
          <w:lang w:eastAsia="ja-JP"/>
        </w:rPr>
      </w:pPr>
      <w:r>
        <w:rPr>
          <w:rFonts w:hint="eastAsia"/>
          <w:lang w:eastAsia="ja-JP"/>
        </w:rPr>
        <w:t>代表者：</w:t>
      </w:r>
    </w:p>
    <w:p w14:paraId="54159FC3" w14:textId="2C0A20CC" w:rsidR="000568B7" w:rsidRDefault="002B7386" w:rsidP="009511DD">
      <w:pPr>
        <w:ind w:leftChars="257" w:left="565" w:firstLine="1"/>
        <w:contextualSpacing/>
        <w:rPr>
          <w:lang w:eastAsia="ja-JP"/>
        </w:rPr>
      </w:pPr>
      <w:r>
        <w:rPr>
          <w:rFonts w:hint="eastAsia"/>
          <w:lang w:eastAsia="ja-JP"/>
        </w:rPr>
        <w:t>メンバー：</w:t>
      </w:r>
    </w:p>
    <w:p w14:paraId="2F983594" w14:textId="77777777" w:rsidR="000568B7" w:rsidRDefault="000568B7" w:rsidP="000219CF">
      <w:pPr>
        <w:contextualSpacing/>
        <w:rPr>
          <w:lang w:eastAsia="ja-JP"/>
        </w:rPr>
      </w:pPr>
    </w:p>
    <w:p w14:paraId="6F5418F7" w14:textId="394314E2" w:rsidR="000568B7" w:rsidRDefault="000568B7" w:rsidP="009511DD">
      <w:pPr>
        <w:ind w:leftChars="129" w:left="284"/>
        <w:contextualSpacing/>
        <w:rPr>
          <w:lang w:eastAsia="ja-JP"/>
        </w:rPr>
      </w:pPr>
      <w:r>
        <w:rPr>
          <w:rFonts w:hint="eastAsia"/>
          <w:lang w:eastAsia="ja-JP"/>
        </w:rPr>
        <w:t>＜海外側＞（氏名／所属機関・部局／職名）</w:t>
      </w:r>
    </w:p>
    <w:p w14:paraId="01535BC8" w14:textId="77777777" w:rsidR="002B7386" w:rsidRDefault="002B7386" w:rsidP="002B7386">
      <w:pPr>
        <w:ind w:leftChars="257" w:left="565" w:firstLine="1"/>
        <w:contextualSpacing/>
        <w:rPr>
          <w:lang w:eastAsia="ja-JP"/>
        </w:rPr>
      </w:pPr>
      <w:r>
        <w:rPr>
          <w:rFonts w:hint="eastAsia"/>
          <w:lang w:eastAsia="ja-JP"/>
        </w:rPr>
        <w:t>代表者：</w:t>
      </w:r>
    </w:p>
    <w:p w14:paraId="330646F4" w14:textId="43FED90B" w:rsidR="000568B7" w:rsidRDefault="002B7386" w:rsidP="000219CF">
      <w:pPr>
        <w:ind w:leftChars="129" w:left="284" w:firstLineChars="150" w:firstLine="330"/>
        <w:contextualSpacing/>
        <w:rPr>
          <w:lang w:eastAsia="zh-CN"/>
        </w:rPr>
      </w:pPr>
      <w:r>
        <w:rPr>
          <w:rFonts w:hint="eastAsia"/>
          <w:lang w:eastAsia="ja-JP"/>
        </w:rPr>
        <w:t>メンバー：</w:t>
      </w:r>
    </w:p>
    <w:p w14:paraId="462A2AE8" w14:textId="77777777" w:rsidR="000568B7" w:rsidRDefault="000568B7" w:rsidP="009511DD">
      <w:pPr>
        <w:ind w:leftChars="129" w:left="284"/>
        <w:contextualSpacing/>
        <w:rPr>
          <w:lang w:eastAsia="zh-CN"/>
        </w:rPr>
      </w:pPr>
    </w:p>
    <w:p w14:paraId="439ABCF7" w14:textId="77777777" w:rsidR="000568B7" w:rsidRDefault="000568B7" w:rsidP="000568B7">
      <w:pPr>
        <w:contextualSpacing/>
        <w:rPr>
          <w:lang w:eastAsia="zh-CN"/>
        </w:rPr>
      </w:pPr>
    </w:p>
    <w:p w14:paraId="7923AE87" w14:textId="22D94A7F" w:rsidR="000568B7" w:rsidRPr="009511DD" w:rsidRDefault="000568B7" w:rsidP="000568B7">
      <w:pPr>
        <w:contextualSpacing/>
        <w:rPr>
          <w:b/>
          <w:bCs/>
          <w:shd w:val="pct15" w:color="auto" w:fill="FFFFFF"/>
          <w:lang w:eastAsia="zh-CN"/>
        </w:rPr>
      </w:pPr>
      <w:r w:rsidRPr="009511DD">
        <w:rPr>
          <w:rFonts w:hint="eastAsia"/>
          <w:b/>
          <w:bCs/>
          <w:shd w:val="pct15" w:color="auto" w:fill="FFFFFF"/>
          <w:lang w:eastAsia="zh-CN"/>
        </w:rPr>
        <w:t>【若手研究者（大学院生</w:t>
      </w:r>
      <w:r w:rsidR="002B7386">
        <w:rPr>
          <w:rFonts w:hint="eastAsia"/>
          <w:b/>
          <w:bCs/>
          <w:shd w:val="pct15" w:color="auto" w:fill="FFFFFF"/>
          <w:lang w:eastAsia="ja-JP"/>
        </w:rPr>
        <w:t>などを含む</w:t>
      </w:r>
      <w:r w:rsidRPr="009511DD">
        <w:rPr>
          <w:rFonts w:hint="eastAsia"/>
          <w:b/>
          <w:bCs/>
          <w:shd w:val="pct15" w:color="auto" w:fill="FFFFFF"/>
          <w:lang w:eastAsia="zh-CN"/>
        </w:rPr>
        <w:t>）】（日本側</w:t>
      </w:r>
      <w:r w:rsidRPr="009511DD">
        <w:rPr>
          <w:rFonts w:hint="eastAsia"/>
          <w:b/>
          <w:bCs/>
          <w:shd w:val="pct15" w:color="auto" w:fill="FFFFFF"/>
          <w:lang w:eastAsia="zh-CN"/>
        </w:rPr>
        <w:t>1</w:t>
      </w:r>
      <w:r w:rsidRPr="009511DD">
        <w:rPr>
          <w:rFonts w:hint="eastAsia"/>
          <w:b/>
          <w:bCs/>
          <w:shd w:val="pct15" w:color="auto" w:fill="FFFFFF"/>
          <w:lang w:eastAsia="zh-CN"/>
        </w:rPr>
        <w:t>名以上、海外側</w:t>
      </w:r>
      <w:r w:rsidRPr="009511DD">
        <w:rPr>
          <w:rFonts w:hint="eastAsia"/>
          <w:b/>
          <w:bCs/>
          <w:shd w:val="pct15" w:color="auto" w:fill="FFFFFF"/>
          <w:lang w:eastAsia="zh-CN"/>
        </w:rPr>
        <w:t>1</w:t>
      </w:r>
      <w:r w:rsidRPr="009511DD">
        <w:rPr>
          <w:rFonts w:hint="eastAsia"/>
          <w:b/>
          <w:bCs/>
          <w:shd w:val="pct15" w:color="auto" w:fill="FFFFFF"/>
          <w:lang w:eastAsia="zh-CN"/>
        </w:rPr>
        <w:t>名以上）</w:t>
      </w:r>
    </w:p>
    <w:p w14:paraId="5A6F5E0E" w14:textId="48D2E1C2" w:rsidR="009511DD" w:rsidRDefault="009511DD" w:rsidP="009511DD">
      <w:pPr>
        <w:ind w:leftChars="129" w:left="284"/>
        <w:contextualSpacing/>
        <w:rPr>
          <w:lang w:eastAsia="ja-JP"/>
        </w:rPr>
      </w:pPr>
      <w:r>
        <w:rPr>
          <w:rFonts w:hint="eastAsia"/>
          <w:lang w:eastAsia="ja-JP"/>
        </w:rPr>
        <w:t>＜日本側＞　（氏名／所属機関・部局／職名・学年）</w:t>
      </w:r>
    </w:p>
    <w:p w14:paraId="7D7817B9" w14:textId="77777777" w:rsidR="009511DD" w:rsidRDefault="009511DD" w:rsidP="009511DD">
      <w:pPr>
        <w:ind w:leftChars="257" w:left="565" w:firstLine="1"/>
        <w:contextualSpacing/>
        <w:rPr>
          <w:lang w:eastAsia="ja-JP"/>
        </w:rPr>
      </w:pPr>
      <w:r>
        <w:rPr>
          <w:rFonts w:hint="eastAsia"/>
          <w:lang w:eastAsia="ja-JP"/>
        </w:rPr>
        <w:t>(1)</w:t>
      </w:r>
    </w:p>
    <w:p w14:paraId="03330FD8" w14:textId="77777777" w:rsidR="009511DD" w:rsidRDefault="009511DD" w:rsidP="009511DD">
      <w:pPr>
        <w:ind w:leftChars="257" w:left="565" w:firstLine="1"/>
        <w:contextualSpacing/>
        <w:rPr>
          <w:lang w:eastAsia="ja-JP"/>
        </w:rPr>
      </w:pPr>
      <w:r>
        <w:rPr>
          <w:rFonts w:hint="eastAsia"/>
          <w:lang w:eastAsia="ja-JP"/>
        </w:rPr>
        <w:t>(2)</w:t>
      </w:r>
    </w:p>
    <w:p w14:paraId="58F379DB" w14:textId="77777777" w:rsidR="009511DD" w:rsidRDefault="009511DD" w:rsidP="009511DD">
      <w:pPr>
        <w:ind w:leftChars="257" w:left="565" w:firstLine="1"/>
        <w:contextualSpacing/>
        <w:rPr>
          <w:lang w:eastAsia="ja-JP"/>
        </w:rPr>
      </w:pPr>
    </w:p>
    <w:p w14:paraId="0F969CBB" w14:textId="77777777" w:rsidR="009511DD" w:rsidRDefault="009511DD" w:rsidP="009511DD">
      <w:pPr>
        <w:ind w:leftChars="129" w:left="284"/>
        <w:contextualSpacing/>
        <w:rPr>
          <w:lang w:eastAsia="ja-JP"/>
        </w:rPr>
      </w:pPr>
    </w:p>
    <w:p w14:paraId="20077812" w14:textId="094E33B7" w:rsidR="009511DD" w:rsidRDefault="009511DD" w:rsidP="009511DD">
      <w:pPr>
        <w:ind w:leftChars="129" w:left="284"/>
        <w:contextualSpacing/>
        <w:rPr>
          <w:lang w:eastAsia="ja-JP"/>
        </w:rPr>
      </w:pPr>
      <w:r>
        <w:rPr>
          <w:rFonts w:hint="eastAsia"/>
          <w:lang w:eastAsia="ja-JP"/>
        </w:rPr>
        <w:t>＜海外側＞（氏名／所属機関・部局／職名・学年）</w:t>
      </w:r>
    </w:p>
    <w:p w14:paraId="5995FE9D" w14:textId="77777777" w:rsidR="009511DD" w:rsidRDefault="009511DD" w:rsidP="009511DD">
      <w:pPr>
        <w:ind w:leftChars="257" w:left="565" w:firstLine="1"/>
        <w:contextualSpacing/>
        <w:rPr>
          <w:lang w:eastAsia="ja-JP"/>
        </w:rPr>
      </w:pPr>
      <w:r>
        <w:rPr>
          <w:rFonts w:hint="eastAsia"/>
          <w:lang w:eastAsia="ja-JP"/>
        </w:rPr>
        <w:lastRenderedPageBreak/>
        <w:t>(1)</w:t>
      </w:r>
    </w:p>
    <w:p w14:paraId="6A55B017" w14:textId="77777777" w:rsidR="009511DD" w:rsidRDefault="009511DD" w:rsidP="009511DD">
      <w:pPr>
        <w:ind w:leftChars="257" w:left="565" w:firstLine="1"/>
        <w:contextualSpacing/>
        <w:rPr>
          <w:lang w:eastAsia="ja-JP"/>
        </w:rPr>
      </w:pPr>
      <w:r>
        <w:rPr>
          <w:rFonts w:hint="eastAsia"/>
          <w:lang w:eastAsia="ja-JP"/>
        </w:rPr>
        <w:t>(2)</w:t>
      </w:r>
    </w:p>
    <w:p w14:paraId="6C3CD34C" w14:textId="77777777" w:rsidR="009511DD" w:rsidRDefault="009511DD" w:rsidP="009511DD">
      <w:pPr>
        <w:ind w:leftChars="257" w:left="565" w:firstLine="1"/>
        <w:contextualSpacing/>
        <w:rPr>
          <w:lang w:eastAsia="ja-JP"/>
        </w:rPr>
      </w:pPr>
    </w:p>
    <w:p w14:paraId="7230E260" w14:textId="77777777" w:rsidR="00456C0D" w:rsidRDefault="00456C0D">
      <w:pPr>
        <w:rPr>
          <w:lang w:eastAsia="ja-JP"/>
        </w:rPr>
      </w:pPr>
    </w:p>
    <w:p w14:paraId="441306CA"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2575EA90" w14:textId="0821C549" w:rsidR="00633F3C" w:rsidRDefault="000568B7" w:rsidP="000219CF">
      <w:pPr>
        <w:pStyle w:val="21"/>
        <w:ind w:left="130" w:hangingChars="50" w:hanging="130"/>
        <w:rPr>
          <w:lang w:eastAsia="ja-JP"/>
        </w:rPr>
      </w:pPr>
      <w:r>
        <w:rPr>
          <w:rFonts w:hint="eastAsia"/>
          <w:color w:val="auto"/>
          <w:lang w:eastAsia="ja-JP"/>
        </w:rPr>
        <w:lastRenderedPageBreak/>
        <w:t>4</w:t>
      </w:r>
      <w:r w:rsidRPr="00456C0D">
        <w:rPr>
          <w:color w:val="auto"/>
          <w:lang w:eastAsia="ja-JP"/>
        </w:rPr>
        <w:t>.</w:t>
      </w:r>
      <w:r w:rsidR="00CB76A5" w:rsidRPr="00CB76A5">
        <w:rPr>
          <w:rFonts w:hint="eastAsia"/>
          <w:lang w:eastAsia="ja-JP"/>
        </w:rPr>
        <w:t xml:space="preserve"> </w:t>
      </w:r>
      <w:r w:rsidR="00CB76A5" w:rsidRPr="00CB76A5">
        <w:rPr>
          <w:rFonts w:hint="eastAsia"/>
          <w:color w:val="auto"/>
          <w:lang w:eastAsia="ja-JP"/>
        </w:rPr>
        <w:t>国際共同研究で期待される効果（例：共同研究によるシナジー、若手研究者の育成等）</w:t>
      </w:r>
      <w:r w:rsidR="00EB080B">
        <w:rPr>
          <w:rFonts w:hint="eastAsia"/>
          <w:color w:val="auto"/>
          <w:lang w:eastAsia="ja-JP"/>
        </w:rPr>
        <w:t xml:space="preserve">  </w:t>
      </w:r>
      <w:r w:rsidR="00EB080B" w:rsidRPr="00EB080B">
        <w:rPr>
          <w:rFonts w:hint="eastAsia"/>
          <w:color w:val="auto"/>
          <w:sz w:val="22"/>
          <w:szCs w:val="22"/>
          <w:lang w:eastAsia="ja-JP"/>
        </w:rPr>
        <w:t>【</w:t>
      </w:r>
      <w:r w:rsidR="00EB080B" w:rsidRPr="00EB080B">
        <w:rPr>
          <w:rFonts w:hint="eastAsia"/>
          <w:color w:val="auto"/>
          <w:sz w:val="22"/>
          <w:szCs w:val="22"/>
          <w:lang w:eastAsia="ja-JP"/>
        </w:rPr>
        <w:t>1</w:t>
      </w:r>
      <w:r w:rsidR="00EB080B" w:rsidRPr="00EB080B">
        <w:rPr>
          <w:rFonts w:hint="eastAsia"/>
          <w:color w:val="auto"/>
          <w:sz w:val="22"/>
          <w:szCs w:val="22"/>
          <w:lang w:eastAsia="ja-JP"/>
        </w:rPr>
        <w:t>頁以内】</w:t>
      </w:r>
    </w:p>
    <w:p w14:paraId="4D87DA57" w14:textId="1B6628A2" w:rsidR="00CB76A5" w:rsidRDefault="00CB76A5" w:rsidP="000219CF">
      <w:pPr>
        <w:pStyle w:val="ae"/>
        <w:numPr>
          <w:ilvl w:val="0"/>
          <w:numId w:val="12"/>
        </w:numPr>
        <w:rPr>
          <w:lang w:eastAsia="ja-JP"/>
        </w:rPr>
      </w:pPr>
      <w:r>
        <w:rPr>
          <w:rFonts w:hint="eastAsia"/>
          <w:lang w:eastAsia="ja-JP"/>
        </w:rPr>
        <w:t>国際共同研究によるシナジー、若手研究者の育成、研究ネットワークの強化など、期待される効果を明確に記述</w:t>
      </w:r>
      <w:r w:rsidR="00365617">
        <w:rPr>
          <w:rFonts w:hint="eastAsia"/>
          <w:lang w:eastAsia="ja-JP"/>
        </w:rPr>
        <w:t>してください。</w:t>
      </w:r>
    </w:p>
    <w:p w14:paraId="6B001DFE" w14:textId="3330961C" w:rsidR="00456C0D" w:rsidRDefault="00CB76A5" w:rsidP="000219CF">
      <w:pPr>
        <w:pStyle w:val="ae"/>
        <w:numPr>
          <w:ilvl w:val="0"/>
          <w:numId w:val="12"/>
        </w:numPr>
        <w:rPr>
          <w:lang w:eastAsia="ja-JP"/>
        </w:rPr>
      </w:pPr>
      <w:r>
        <w:rPr>
          <w:rFonts w:hint="eastAsia"/>
          <w:lang w:eastAsia="ja-JP"/>
        </w:rPr>
        <w:t>共同研究の実施によって得られる具体的な成果や波及効果を</w:t>
      </w:r>
      <w:r w:rsidR="00365617">
        <w:rPr>
          <w:rFonts w:hint="eastAsia"/>
          <w:lang w:eastAsia="ja-JP"/>
        </w:rPr>
        <w:t>説明してください。</w:t>
      </w:r>
    </w:p>
    <w:p w14:paraId="4B9FF9AC" w14:textId="77777777" w:rsidR="00456C0D" w:rsidRDefault="00456C0D" w:rsidP="00456C0D">
      <w:pPr>
        <w:contextualSpacing/>
        <w:rPr>
          <w:lang w:eastAsia="ja-JP"/>
        </w:rPr>
      </w:pPr>
    </w:p>
    <w:p w14:paraId="128605F4" w14:textId="77777777" w:rsidR="00456C0D" w:rsidRDefault="00456C0D" w:rsidP="00456C0D">
      <w:pPr>
        <w:contextualSpacing/>
        <w:rPr>
          <w:lang w:eastAsia="ja-JP"/>
        </w:rPr>
      </w:pPr>
    </w:p>
    <w:p w14:paraId="025C0433" w14:textId="77777777" w:rsidR="00456C0D" w:rsidRDefault="00456C0D" w:rsidP="00456C0D">
      <w:pPr>
        <w:contextualSpacing/>
        <w:rPr>
          <w:lang w:eastAsia="ja-JP"/>
        </w:rPr>
      </w:pPr>
    </w:p>
    <w:p w14:paraId="3894F7FE" w14:textId="77777777" w:rsidR="00456C0D" w:rsidRDefault="00456C0D" w:rsidP="00456C0D">
      <w:pPr>
        <w:contextualSpacing/>
        <w:rPr>
          <w:lang w:eastAsia="ja-JP"/>
        </w:rPr>
      </w:pPr>
    </w:p>
    <w:p w14:paraId="38755F8C" w14:textId="77777777" w:rsidR="00456C0D" w:rsidRDefault="00456C0D" w:rsidP="00886B53">
      <w:pPr>
        <w:spacing w:line="240" w:lineRule="auto"/>
        <w:contextualSpacing/>
        <w:rPr>
          <w:lang w:eastAsia="ja-JP"/>
        </w:rPr>
      </w:pPr>
    </w:p>
    <w:p w14:paraId="59341430" w14:textId="77777777" w:rsidR="00456C0D" w:rsidRDefault="00456C0D" w:rsidP="00886B53">
      <w:pPr>
        <w:spacing w:line="240" w:lineRule="auto"/>
        <w:contextualSpacing/>
        <w:rPr>
          <w:lang w:eastAsia="ja-JP"/>
        </w:rPr>
      </w:pPr>
    </w:p>
    <w:p w14:paraId="561EAC24" w14:textId="77777777" w:rsidR="00456C0D" w:rsidRDefault="00456C0D" w:rsidP="00886B53">
      <w:pPr>
        <w:spacing w:line="240" w:lineRule="auto"/>
        <w:contextualSpacing/>
        <w:rPr>
          <w:lang w:eastAsia="ja-JP"/>
        </w:rPr>
      </w:pPr>
    </w:p>
    <w:p w14:paraId="3FBEDC65" w14:textId="77777777" w:rsidR="00456C0D" w:rsidRDefault="00456C0D" w:rsidP="00886B53">
      <w:pPr>
        <w:spacing w:line="240" w:lineRule="auto"/>
        <w:contextualSpacing/>
        <w:rPr>
          <w:lang w:eastAsia="ja-JP"/>
        </w:rPr>
      </w:pPr>
    </w:p>
    <w:p w14:paraId="32489A1E" w14:textId="77777777" w:rsidR="00456C0D" w:rsidRDefault="00456C0D" w:rsidP="00886B53">
      <w:pPr>
        <w:spacing w:line="240" w:lineRule="auto"/>
        <w:contextualSpacing/>
        <w:rPr>
          <w:lang w:eastAsia="ja-JP"/>
        </w:rPr>
      </w:pPr>
    </w:p>
    <w:p w14:paraId="7CE5D597" w14:textId="77777777" w:rsidR="00456C0D" w:rsidRDefault="00456C0D" w:rsidP="00886B53">
      <w:pPr>
        <w:spacing w:line="240" w:lineRule="auto"/>
        <w:contextualSpacing/>
        <w:rPr>
          <w:lang w:eastAsia="ja-JP"/>
        </w:rPr>
      </w:pPr>
    </w:p>
    <w:p w14:paraId="68AD6170" w14:textId="77777777" w:rsidR="00456C0D" w:rsidRDefault="00456C0D" w:rsidP="00886B53">
      <w:pPr>
        <w:spacing w:line="240" w:lineRule="auto"/>
        <w:contextualSpacing/>
        <w:rPr>
          <w:lang w:eastAsia="ja-JP"/>
        </w:rPr>
      </w:pPr>
    </w:p>
    <w:p w14:paraId="6E6684E8" w14:textId="77777777" w:rsidR="00456C0D" w:rsidRDefault="00456C0D" w:rsidP="00886B53">
      <w:pPr>
        <w:spacing w:line="240" w:lineRule="auto"/>
        <w:contextualSpacing/>
        <w:rPr>
          <w:lang w:eastAsia="ja-JP"/>
        </w:rPr>
      </w:pPr>
    </w:p>
    <w:p w14:paraId="693EC45A" w14:textId="77777777" w:rsidR="00456C0D" w:rsidRDefault="00456C0D" w:rsidP="00886B53">
      <w:pPr>
        <w:spacing w:line="240" w:lineRule="auto"/>
        <w:contextualSpacing/>
        <w:rPr>
          <w:lang w:eastAsia="ja-JP"/>
        </w:rPr>
      </w:pPr>
    </w:p>
    <w:p w14:paraId="12E26AE4" w14:textId="77777777" w:rsidR="00456C0D" w:rsidRDefault="00456C0D" w:rsidP="00886B53">
      <w:pPr>
        <w:spacing w:line="240" w:lineRule="auto"/>
        <w:contextualSpacing/>
        <w:rPr>
          <w:lang w:eastAsia="ja-JP"/>
        </w:rPr>
      </w:pPr>
    </w:p>
    <w:p w14:paraId="0379123C" w14:textId="77777777" w:rsidR="00456C0D" w:rsidRDefault="00456C0D" w:rsidP="00886B53">
      <w:pPr>
        <w:spacing w:line="240" w:lineRule="auto"/>
        <w:contextualSpacing/>
        <w:rPr>
          <w:lang w:eastAsia="ja-JP"/>
        </w:rPr>
      </w:pPr>
    </w:p>
    <w:p w14:paraId="33EB45DD" w14:textId="77777777" w:rsidR="00456C0D" w:rsidRDefault="00456C0D" w:rsidP="00886B53">
      <w:pPr>
        <w:spacing w:line="240" w:lineRule="auto"/>
        <w:contextualSpacing/>
        <w:rPr>
          <w:lang w:eastAsia="ja-JP"/>
        </w:rPr>
      </w:pPr>
    </w:p>
    <w:p w14:paraId="7634241D" w14:textId="77777777" w:rsidR="00456C0D" w:rsidRDefault="00456C0D" w:rsidP="00886B53">
      <w:pPr>
        <w:spacing w:line="240" w:lineRule="auto"/>
        <w:contextualSpacing/>
        <w:rPr>
          <w:lang w:eastAsia="ja-JP"/>
        </w:rPr>
      </w:pPr>
    </w:p>
    <w:p w14:paraId="376BE0ED" w14:textId="77777777" w:rsidR="007C79AA" w:rsidRDefault="007C79AA" w:rsidP="00886B53">
      <w:pPr>
        <w:spacing w:line="240" w:lineRule="auto"/>
        <w:contextualSpacing/>
        <w:rPr>
          <w:lang w:eastAsia="ja-JP"/>
        </w:rPr>
      </w:pPr>
    </w:p>
    <w:p w14:paraId="0E6F15A1" w14:textId="77777777" w:rsidR="00501F2C" w:rsidRDefault="00501F2C" w:rsidP="000E3B90">
      <w:pPr>
        <w:snapToGrid w:val="0"/>
        <w:spacing w:after="100" w:afterAutospacing="1" w:line="280" w:lineRule="exact"/>
        <w:contextualSpacing/>
        <w:rPr>
          <w:lang w:eastAsia="ja-JP"/>
        </w:rPr>
      </w:pPr>
    </w:p>
    <w:p w14:paraId="7101F285" w14:textId="77777777" w:rsidR="00501F2C" w:rsidRDefault="00501F2C" w:rsidP="000E3B90">
      <w:pPr>
        <w:snapToGrid w:val="0"/>
        <w:spacing w:after="100" w:afterAutospacing="1" w:line="280" w:lineRule="exact"/>
        <w:contextualSpacing/>
        <w:rPr>
          <w:lang w:eastAsia="ja-JP"/>
        </w:rPr>
      </w:pPr>
    </w:p>
    <w:p w14:paraId="2341EA69" w14:textId="77777777" w:rsidR="00501F2C" w:rsidRDefault="00501F2C" w:rsidP="000E3B90">
      <w:pPr>
        <w:snapToGrid w:val="0"/>
        <w:spacing w:after="100" w:afterAutospacing="1" w:line="280" w:lineRule="exact"/>
        <w:contextualSpacing/>
        <w:rPr>
          <w:lang w:eastAsia="ja-JP"/>
        </w:rPr>
      </w:pPr>
    </w:p>
    <w:p w14:paraId="5A59EDF5" w14:textId="77777777" w:rsidR="00456C0D" w:rsidRPr="00456C0D" w:rsidRDefault="00456C0D">
      <w:pPr>
        <w:rPr>
          <w:lang w:eastAsia="ja-JP"/>
        </w:rPr>
      </w:pPr>
    </w:p>
    <w:p w14:paraId="1EACEA7E"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41BD5372" w14:textId="7BD4C950" w:rsidR="00CB76A5" w:rsidRPr="00CB76A5" w:rsidRDefault="00CB76A5" w:rsidP="00CB76A5">
      <w:pPr>
        <w:pStyle w:val="21"/>
        <w:rPr>
          <w:color w:val="auto"/>
          <w:lang w:eastAsia="ja-JP"/>
        </w:rPr>
      </w:pPr>
      <w:r>
        <w:rPr>
          <w:rFonts w:hint="eastAsia"/>
          <w:color w:val="auto"/>
          <w:lang w:eastAsia="ja-JP"/>
        </w:rPr>
        <w:lastRenderedPageBreak/>
        <w:t>5</w:t>
      </w:r>
      <w:r w:rsidR="000568B7" w:rsidRPr="00456C0D">
        <w:rPr>
          <w:color w:val="auto"/>
          <w:lang w:eastAsia="ja-JP"/>
        </w:rPr>
        <w:t xml:space="preserve">. </w:t>
      </w:r>
      <w:r w:rsidRPr="00CB76A5">
        <w:rPr>
          <w:rFonts w:hint="eastAsia"/>
          <w:color w:val="auto"/>
          <w:lang w:eastAsia="ja-JP"/>
        </w:rPr>
        <w:t>基礎研究力向上への貢献および期待される成果</w:t>
      </w:r>
      <w:r w:rsidR="00EB080B">
        <w:rPr>
          <w:rFonts w:hint="eastAsia"/>
          <w:color w:val="auto"/>
          <w:lang w:eastAsia="ja-JP"/>
        </w:rPr>
        <w:t xml:space="preserve">  </w:t>
      </w:r>
      <w:r w:rsidR="00EB080B" w:rsidRPr="00EB080B">
        <w:rPr>
          <w:rFonts w:hint="eastAsia"/>
          <w:color w:val="auto"/>
          <w:sz w:val="22"/>
          <w:szCs w:val="22"/>
          <w:lang w:eastAsia="ja-JP"/>
        </w:rPr>
        <w:t>【</w:t>
      </w:r>
      <w:r w:rsidR="00EB080B" w:rsidRPr="00EB080B">
        <w:rPr>
          <w:rFonts w:hint="eastAsia"/>
          <w:color w:val="auto"/>
          <w:sz w:val="22"/>
          <w:szCs w:val="22"/>
          <w:lang w:eastAsia="ja-JP"/>
        </w:rPr>
        <w:t>1</w:t>
      </w:r>
      <w:r w:rsidR="00EB080B" w:rsidRPr="00EB080B">
        <w:rPr>
          <w:rFonts w:hint="eastAsia"/>
          <w:color w:val="auto"/>
          <w:sz w:val="22"/>
          <w:szCs w:val="22"/>
          <w:lang w:eastAsia="ja-JP"/>
        </w:rPr>
        <w:t>頁以内】</w:t>
      </w:r>
    </w:p>
    <w:p w14:paraId="1211F5B9" w14:textId="72AA1382" w:rsidR="00501F2C" w:rsidRDefault="00CB76A5" w:rsidP="000219CF">
      <w:pPr>
        <w:pStyle w:val="ae"/>
        <w:numPr>
          <w:ilvl w:val="0"/>
          <w:numId w:val="12"/>
        </w:numPr>
        <w:rPr>
          <w:lang w:eastAsia="ja-JP"/>
        </w:rPr>
      </w:pPr>
      <w:r w:rsidRPr="00CB76A5">
        <w:rPr>
          <w:rFonts w:hint="eastAsia"/>
          <w:lang w:eastAsia="ja-JP"/>
        </w:rPr>
        <w:t>国際共同研究を通じて基礎研究力向上にどのように貢献するかを具体的に</w:t>
      </w:r>
      <w:r w:rsidR="00365617">
        <w:rPr>
          <w:rFonts w:hint="eastAsia"/>
          <w:lang w:eastAsia="ja-JP"/>
        </w:rPr>
        <w:t>記述してください。</w:t>
      </w:r>
    </w:p>
    <w:p w14:paraId="28D7BAEF" w14:textId="5B1D1F15" w:rsidR="00501F2C" w:rsidRDefault="00501F2C" w:rsidP="000219CF">
      <w:pPr>
        <w:pStyle w:val="ae"/>
        <w:numPr>
          <w:ilvl w:val="0"/>
          <w:numId w:val="12"/>
        </w:numPr>
        <w:rPr>
          <w:lang w:eastAsia="ja-JP"/>
        </w:rPr>
      </w:pPr>
      <w:r>
        <w:rPr>
          <w:rFonts w:hint="eastAsia"/>
          <w:lang w:eastAsia="ja-JP"/>
        </w:rPr>
        <w:t>研究の成果が</w:t>
      </w:r>
      <w:r w:rsidR="00B57553" w:rsidRPr="00B57553">
        <w:rPr>
          <w:rFonts w:hint="eastAsia"/>
          <w:lang w:eastAsia="ja-JP"/>
        </w:rPr>
        <w:t>社会・経済の変革</w:t>
      </w:r>
      <w:r w:rsidR="00B57553">
        <w:rPr>
          <w:rFonts w:hint="eastAsia"/>
          <w:lang w:eastAsia="ja-JP"/>
        </w:rPr>
        <w:t>にどの様な</w:t>
      </w:r>
      <w:r w:rsidR="00B57553" w:rsidRPr="00B57553">
        <w:rPr>
          <w:rFonts w:hint="eastAsia"/>
          <w:lang w:eastAsia="ja-JP"/>
        </w:rPr>
        <w:t>イノベーション</w:t>
      </w:r>
      <w:r>
        <w:rPr>
          <w:rFonts w:hint="eastAsia"/>
          <w:lang w:eastAsia="ja-JP"/>
        </w:rPr>
        <w:t>をもたら</w:t>
      </w:r>
      <w:r w:rsidR="00B57553">
        <w:rPr>
          <w:rFonts w:hint="eastAsia"/>
          <w:lang w:eastAsia="ja-JP"/>
        </w:rPr>
        <w:t>し得る</w:t>
      </w:r>
      <w:r>
        <w:rPr>
          <w:rFonts w:hint="eastAsia"/>
          <w:lang w:eastAsia="ja-JP"/>
        </w:rPr>
        <w:t>かを</w:t>
      </w:r>
      <w:r w:rsidR="00365617">
        <w:rPr>
          <w:rFonts w:hint="eastAsia"/>
          <w:lang w:eastAsia="ja-JP"/>
        </w:rPr>
        <w:t>説明してください。</w:t>
      </w:r>
    </w:p>
    <w:p w14:paraId="471C5F6C" w14:textId="77777777" w:rsidR="00633F3C" w:rsidRDefault="00633F3C" w:rsidP="000219CF">
      <w:pPr>
        <w:spacing w:line="240" w:lineRule="auto"/>
        <w:contextualSpacing/>
        <w:rPr>
          <w:lang w:eastAsia="ja-JP"/>
        </w:rPr>
      </w:pPr>
    </w:p>
    <w:p w14:paraId="7085DC08" w14:textId="77777777" w:rsidR="00456C0D" w:rsidRDefault="00456C0D" w:rsidP="000219CF">
      <w:pPr>
        <w:spacing w:line="240" w:lineRule="auto"/>
        <w:contextualSpacing/>
        <w:rPr>
          <w:lang w:eastAsia="ja-JP"/>
        </w:rPr>
      </w:pPr>
    </w:p>
    <w:p w14:paraId="5723F707" w14:textId="77777777" w:rsidR="00456C0D" w:rsidRDefault="00456C0D" w:rsidP="000219CF">
      <w:pPr>
        <w:spacing w:line="240" w:lineRule="auto"/>
        <w:contextualSpacing/>
        <w:rPr>
          <w:lang w:eastAsia="ja-JP"/>
        </w:rPr>
      </w:pPr>
    </w:p>
    <w:p w14:paraId="41A4959C" w14:textId="77777777" w:rsidR="00456C0D" w:rsidRDefault="00456C0D" w:rsidP="000219CF">
      <w:pPr>
        <w:spacing w:line="240" w:lineRule="auto"/>
        <w:contextualSpacing/>
        <w:rPr>
          <w:lang w:eastAsia="ja-JP"/>
        </w:rPr>
      </w:pPr>
    </w:p>
    <w:p w14:paraId="0DEBF01A" w14:textId="77777777" w:rsidR="00456C0D" w:rsidRDefault="00456C0D" w:rsidP="000219CF">
      <w:pPr>
        <w:spacing w:line="240" w:lineRule="auto"/>
        <w:contextualSpacing/>
        <w:rPr>
          <w:lang w:eastAsia="ja-JP"/>
        </w:rPr>
      </w:pPr>
    </w:p>
    <w:p w14:paraId="752F7A18" w14:textId="77777777" w:rsidR="00501F2C" w:rsidRDefault="00501F2C" w:rsidP="000219CF">
      <w:pPr>
        <w:spacing w:line="240" w:lineRule="auto"/>
        <w:contextualSpacing/>
        <w:rPr>
          <w:lang w:eastAsia="ja-JP"/>
        </w:rPr>
      </w:pPr>
    </w:p>
    <w:p w14:paraId="6338EE54" w14:textId="77777777" w:rsidR="00501F2C" w:rsidRDefault="00501F2C" w:rsidP="000219CF">
      <w:pPr>
        <w:spacing w:line="240" w:lineRule="auto"/>
        <w:contextualSpacing/>
        <w:rPr>
          <w:lang w:eastAsia="ja-JP"/>
        </w:rPr>
      </w:pPr>
    </w:p>
    <w:p w14:paraId="26FBF1CE" w14:textId="77777777" w:rsidR="00501F2C" w:rsidRDefault="00501F2C" w:rsidP="000219CF">
      <w:pPr>
        <w:spacing w:line="240" w:lineRule="auto"/>
        <w:contextualSpacing/>
        <w:rPr>
          <w:lang w:eastAsia="ja-JP"/>
        </w:rPr>
      </w:pPr>
    </w:p>
    <w:p w14:paraId="15AE3B6C" w14:textId="77777777" w:rsidR="00501F2C" w:rsidRDefault="00501F2C" w:rsidP="000219CF">
      <w:pPr>
        <w:spacing w:line="240" w:lineRule="auto"/>
        <w:contextualSpacing/>
        <w:rPr>
          <w:lang w:eastAsia="ja-JP"/>
        </w:rPr>
      </w:pPr>
    </w:p>
    <w:p w14:paraId="705B3A41" w14:textId="77777777" w:rsidR="00501F2C" w:rsidRDefault="00501F2C" w:rsidP="000219CF">
      <w:pPr>
        <w:spacing w:line="240" w:lineRule="auto"/>
        <w:contextualSpacing/>
        <w:rPr>
          <w:lang w:eastAsia="ja-JP"/>
        </w:rPr>
      </w:pPr>
    </w:p>
    <w:p w14:paraId="181DFF1B" w14:textId="77777777" w:rsidR="00501F2C" w:rsidRDefault="00501F2C" w:rsidP="000219CF">
      <w:pPr>
        <w:spacing w:line="240" w:lineRule="auto"/>
        <w:contextualSpacing/>
        <w:rPr>
          <w:lang w:eastAsia="ja-JP"/>
        </w:rPr>
      </w:pPr>
    </w:p>
    <w:p w14:paraId="3C27C10A" w14:textId="77777777" w:rsidR="00501F2C" w:rsidRDefault="00501F2C" w:rsidP="000219CF">
      <w:pPr>
        <w:spacing w:line="240" w:lineRule="auto"/>
        <w:contextualSpacing/>
        <w:rPr>
          <w:lang w:eastAsia="ja-JP"/>
        </w:rPr>
      </w:pPr>
    </w:p>
    <w:p w14:paraId="020867F4" w14:textId="77777777" w:rsidR="00501F2C" w:rsidRDefault="00501F2C" w:rsidP="000219CF">
      <w:pPr>
        <w:spacing w:line="240" w:lineRule="auto"/>
        <w:contextualSpacing/>
        <w:rPr>
          <w:lang w:eastAsia="ja-JP"/>
        </w:rPr>
      </w:pPr>
    </w:p>
    <w:p w14:paraId="79B14350" w14:textId="77777777" w:rsidR="00501F2C" w:rsidRDefault="00501F2C" w:rsidP="000219CF">
      <w:pPr>
        <w:spacing w:line="240" w:lineRule="auto"/>
        <w:contextualSpacing/>
        <w:rPr>
          <w:lang w:eastAsia="ja-JP"/>
        </w:rPr>
      </w:pPr>
    </w:p>
    <w:p w14:paraId="34249077" w14:textId="58A90D6F" w:rsidR="001D0F27" w:rsidRDefault="001D0F27">
      <w:pPr>
        <w:rPr>
          <w:lang w:eastAsia="ja-JP"/>
        </w:rPr>
      </w:pPr>
      <w:r>
        <w:rPr>
          <w:lang w:eastAsia="ja-JP"/>
        </w:rPr>
        <w:br w:type="page"/>
      </w:r>
    </w:p>
    <w:p w14:paraId="6B7590EB" w14:textId="4D2FD046" w:rsidR="00633F3C" w:rsidRDefault="00501F2C" w:rsidP="00501F2C">
      <w:pPr>
        <w:pStyle w:val="21"/>
        <w:rPr>
          <w:lang w:eastAsia="ja-JP"/>
        </w:rPr>
      </w:pPr>
      <w:r>
        <w:rPr>
          <w:rFonts w:hint="eastAsia"/>
          <w:color w:val="auto"/>
          <w:lang w:eastAsia="ja-JP"/>
        </w:rPr>
        <w:lastRenderedPageBreak/>
        <w:t>6</w:t>
      </w:r>
      <w:r w:rsidR="000568B7" w:rsidRPr="00456C0D">
        <w:rPr>
          <w:color w:val="auto"/>
          <w:lang w:eastAsia="ja-JP"/>
        </w:rPr>
        <w:t xml:space="preserve">. </w:t>
      </w:r>
      <w:r w:rsidRPr="00501F2C">
        <w:rPr>
          <w:color w:val="auto"/>
          <w:lang w:eastAsia="ja-JP"/>
        </w:rPr>
        <w:t>研究の目的と重要性</w:t>
      </w:r>
      <w:r w:rsidR="00EB080B">
        <w:rPr>
          <w:rFonts w:hint="eastAsia"/>
          <w:color w:val="auto"/>
          <w:lang w:eastAsia="ja-JP"/>
        </w:rPr>
        <w:t xml:space="preserve"> </w:t>
      </w:r>
      <w:r w:rsidR="00EB080B" w:rsidRPr="00EB080B">
        <w:rPr>
          <w:rFonts w:hint="eastAsia"/>
          <w:color w:val="auto"/>
          <w:sz w:val="22"/>
          <w:szCs w:val="22"/>
          <w:lang w:eastAsia="ja-JP"/>
        </w:rPr>
        <w:t>【</w:t>
      </w:r>
      <w:r w:rsidR="00EB080B" w:rsidRPr="00EB080B">
        <w:rPr>
          <w:rFonts w:hint="eastAsia"/>
          <w:color w:val="auto"/>
          <w:sz w:val="22"/>
          <w:szCs w:val="22"/>
          <w:lang w:eastAsia="ja-JP"/>
        </w:rPr>
        <w:t>1</w:t>
      </w:r>
      <w:r w:rsidR="00EB080B" w:rsidRPr="00EB080B">
        <w:rPr>
          <w:rFonts w:hint="eastAsia"/>
          <w:color w:val="auto"/>
          <w:sz w:val="22"/>
          <w:szCs w:val="22"/>
          <w:lang w:eastAsia="ja-JP"/>
        </w:rPr>
        <w:t>頁以内】</w:t>
      </w:r>
    </w:p>
    <w:p w14:paraId="346B5320" w14:textId="2F335B3B" w:rsidR="00501F2C" w:rsidRPr="00501F2C" w:rsidRDefault="00501F2C" w:rsidP="000219CF">
      <w:pPr>
        <w:pStyle w:val="ae"/>
        <w:numPr>
          <w:ilvl w:val="0"/>
          <w:numId w:val="12"/>
        </w:numPr>
        <w:rPr>
          <w:lang w:eastAsia="ja-JP"/>
        </w:rPr>
      </w:pPr>
      <w:r w:rsidRPr="00501F2C">
        <w:rPr>
          <w:lang w:eastAsia="ja-JP"/>
        </w:rPr>
        <w:t>研究の目的とその意義を明確に記述し、どのような課題を解決するのかを説明</w:t>
      </w:r>
      <w:r w:rsidR="00365617">
        <w:rPr>
          <w:rFonts w:hint="eastAsia"/>
          <w:lang w:eastAsia="ja-JP"/>
        </w:rPr>
        <w:t>してください。</w:t>
      </w:r>
      <w:r w:rsidRPr="00501F2C">
        <w:rPr>
          <w:lang w:eastAsia="ja-JP"/>
        </w:rPr>
        <w:t xml:space="preserve"> </w:t>
      </w:r>
    </w:p>
    <w:p w14:paraId="754A5890" w14:textId="7C6203A6" w:rsidR="00456C0D" w:rsidRDefault="00365617" w:rsidP="000219CF">
      <w:pPr>
        <w:pStyle w:val="ae"/>
        <w:numPr>
          <w:ilvl w:val="0"/>
          <w:numId w:val="12"/>
        </w:numPr>
        <w:rPr>
          <w:lang w:eastAsia="ja-JP"/>
        </w:rPr>
      </w:pPr>
      <w:r w:rsidRPr="00365617">
        <w:rPr>
          <w:rFonts w:hint="eastAsia"/>
          <w:lang w:eastAsia="ja-JP"/>
        </w:rPr>
        <w:t>提案する研究がどの様な点で独自性（新規性、優位性等）や挑戦性を有するのかを説明してください。</w:t>
      </w:r>
    </w:p>
    <w:p w14:paraId="37AC9BFB" w14:textId="77777777" w:rsidR="00456C0D" w:rsidRDefault="00456C0D" w:rsidP="00456C0D">
      <w:pPr>
        <w:contextualSpacing/>
        <w:rPr>
          <w:lang w:eastAsia="ja-JP"/>
        </w:rPr>
      </w:pPr>
    </w:p>
    <w:p w14:paraId="43D0C80D" w14:textId="77777777" w:rsidR="00456C0D" w:rsidRDefault="00456C0D" w:rsidP="000219CF">
      <w:pPr>
        <w:spacing w:line="240" w:lineRule="auto"/>
        <w:contextualSpacing/>
        <w:rPr>
          <w:lang w:eastAsia="ja-JP"/>
        </w:rPr>
      </w:pPr>
    </w:p>
    <w:p w14:paraId="3B515624" w14:textId="77777777" w:rsidR="00456C0D" w:rsidRDefault="00456C0D" w:rsidP="000219CF">
      <w:pPr>
        <w:spacing w:line="240" w:lineRule="auto"/>
        <w:contextualSpacing/>
        <w:rPr>
          <w:lang w:eastAsia="ja-JP"/>
        </w:rPr>
      </w:pPr>
    </w:p>
    <w:p w14:paraId="6FDD8F5A" w14:textId="77777777" w:rsidR="00456C0D" w:rsidRDefault="00456C0D" w:rsidP="000219CF">
      <w:pPr>
        <w:spacing w:line="240" w:lineRule="auto"/>
        <w:contextualSpacing/>
        <w:rPr>
          <w:lang w:eastAsia="ja-JP"/>
        </w:rPr>
      </w:pPr>
    </w:p>
    <w:p w14:paraId="1225BF58" w14:textId="77777777" w:rsidR="00501F2C" w:rsidRDefault="00501F2C" w:rsidP="000219CF">
      <w:pPr>
        <w:spacing w:line="240" w:lineRule="auto"/>
        <w:contextualSpacing/>
        <w:rPr>
          <w:lang w:eastAsia="ja-JP"/>
        </w:rPr>
      </w:pPr>
    </w:p>
    <w:p w14:paraId="37BB3AFC" w14:textId="77777777" w:rsidR="00501F2C" w:rsidRDefault="00501F2C" w:rsidP="000219CF">
      <w:pPr>
        <w:spacing w:line="240" w:lineRule="auto"/>
        <w:contextualSpacing/>
        <w:rPr>
          <w:lang w:eastAsia="ja-JP"/>
        </w:rPr>
      </w:pPr>
    </w:p>
    <w:p w14:paraId="297C0BAD" w14:textId="77777777" w:rsidR="00501F2C" w:rsidRDefault="00501F2C" w:rsidP="000219CF">
      <w:pPr>
        <w:spacing w:line="240" w:lineRule="auto"/>
        <w:contextualSpacing/>
        <w:rPr>
          <w:lang w:eastAsia="ja-JP"/>
        </w:rPr>
      </w:pPr>
    </w:p>
    <w:p w14:paraId="500CED51" w14:textId="77777777" w:rsidR="00501F2C" w:rsidRDefault="00501F2C" w:rsidP="000219CF">
      <w:pPr>
        <w:spacing w:line="240" w:lineRule="auto"/>
        <w:contextualSpacing/>
        <w:rPr>
          <w:lang w:eastAsia="ja-JP"/>
        </w:rPr>
      </w:pPr>
    </w:p>
    <w:p w14:paraId="4859E60A" w14:textId="77777777" w:rsidR="00501F2C" w:rsidRDefault="00501F2C" w:rsidP="000219CF">
      <w:pPr>
        <w:spacing w:line="240" w:lineRule="auto"/>
        <w:contextualSpacing/>
        <w:rPr>
          <w:lang w:eastAsia="ja-JP"/>
        </w:rPr>
      </w:pPr>
    </w:p>
    <w:p w14:paraId="4909F161" w14:textId="77777777" w:rsidR="00501F2C" w:rsidRDefault="00501F2C" w:rsidP="000219CF">
      <w:pPr>
        <w:spacing w:line="240" w:lineRule="auto"/>
        <w:contextualSpacing/>
        <w:rPr>
          <w:lang w:eastAsia="ja-JP"/>
        </w:rPr>
      </w:pPr>
    </w:p>
    <w:p w14:paraId="659C12B9" w14:textId="77777777" w:rsidR="00501F2C" w:rsidRDefault="00501F2C" w:rsidP="000219CF">
      <w:pPr>
        <w:spacing w:line="240" w:lineRule="auto"/>
        <w:contextualSpacing/>
        <w:rPr>
          <w:lang w:eastAsia="ja-JP"/>
        </w:rPr>
      </w:pPr>
    </w:p>
    <w:p w14:paraId="79ABD65D" w14:textId="77777777" w:rsidR="00501F2C" w:rsidRDefault="00501F2C" w:rsidP="000219CF">
      <w:pPr>
        <w:spacing w:line="240" w:lineRule="auto"/>
        <w:contextualSpacing/>
        <w:rPr>
          <w:lang w:eastAsia="ja-JP"/>
        </w:rPr>
      </w:pPr>
    </w:p>
    <w:p w14:paraId="35D525DB" w14:textId="77777777" w:rsidR="00501F2C" w:rsidRDefault="00501F2C" w:rsidP="000219CF">
      <w:pPr>
        <w:spacing w:line="240" w:lineRule="auto"/>
        <w:contextualSpacing/>
        <w:rPr>
          <w:lang w:eastAsia="ja-JP"/>
        </w:rPr>
      </w:pPr>
    </w:p>
    <w:p w14:paraId="26AE8944" w14:textId="77777777" w:rsidR="00501F2C" w:rsidRDefault="00501F2C" w:rsidP="000219CF">
      <w:pPr>
        <w:spacing w:line="240" w:lineRule="auto"/>
        <w:contextualSpacing/>
        <w:rPr>
          <w:lang w:eastAsia="ja-JP"/>
        </w:rPr>
      </w:pPr>
    </w:p>
    <w:p w14:paraId="23813EEC" w14:textId="77777777" w:rsidR="00501F2C" w:rsidRDefault="00501F2C" w:rsidP="000219CF">
      <w:pPr>
        <w:spacing w:line="240" w:lineRule="auto"/>
        <w:contextualSpacing/>
        <w:rPr>
          <w:lang w:eastAsia="ja-JP"/>
        </w:rPr>
      </w:pPr>
    </w:p>
    <w:p w14:paraId="12FA56ED" w14:textId="77777777" w:rsidR="00501F2C" w:rsidRDefault="00501F2C" w:rsidP="000219CF">
      <w:pPr>
        <w:spacing w:line="240" w:lineRule="auto"/>
        <w:contextualSpacing/>
        <w:rPr>
          <w:lang w:eastAsia="ja-JP"/>
        </w:rPr>
      </w:pPr>
    </w:p>
    <w:p w14:paraId="66804F84" w14:textId="77777777" w:rsidR="00501F2C" w:rsidRDefault="00501F2C" w:rsidP="000219CF">
      <w:pPr>
        <w:spacing w:line="240" w:lineRule="auto"/>
        <w:contextualSpacing/>
        <w:rPr>
          <w:lang w:eastAsia="ja-JP"/>
        </w:rPr>
      </w:pPr>
    </w:p>
    <w:p w14:paraId="1B7B2AAC" w14:textId="77777777" w:rsidR="00501F2C" w:rsidRPr="00456C0D" w:rsidRDefault="00501F2C">
      <w:pPr>
        <w:rPr>
          <w:lang w:eastAsia="ja-JP"/>
        </w:rPr>
      </w:pPr>
    </w:p>
    <w:p w14:paraId="7F1BCA3E"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693F16F0" w14:textId="36348653" w:rsidR="00501F2C" w:rsidRPr="000219CF" w:rsidRDefault="00501F2C" w:rsidP="00501F2C">
      <w:pPr>
        <w:pStyle w:val="21"/>
        <w:rPr>
          <w:color w:val="auto"/>
          <w:lang w:eastAsia="ja-JP"/>
        </w:rPr>
      </w:pPr>
      <w:r>
        <w:rPr>
          <w:rFonts w:hint="eastAsia"/>
          <w:color w:val="auto"/>
          <w:lang w:eastAsia="ja-JP"/>
        </w:rPr>
        <w:lastRenderedPageBreak/>
        <w:t>7</w:t>
      </w:r>
      <w:r w:rsidR="000568B7" w:rsidRPr="00456C0D">
        <w:rPr>
          <w:color w:val="auto"/>
          <w:lang w:eastAsia="ja-JP"/>
        </w:rPr>
        <w:t xml:space="preserve">. </w:t>
      </w:r>
      <w:r w:rsidRPr="000219CF">
        <w:rPr>
          <w:rFonts w:hint="eastAsia"/>
          <w:color w:val="auto"/>
          <w:lang w:eastAsia="ja-JP"/>
        </w:rPr>
        <w:t>国際研究グループの連携体制・研究環境</w:t>
      </w:r>
      <w:r w:rsidR="00EB080B">
        <w:rPr>
          <w:rFonts w:hint="eastAsia"/>
          <w:color w:val="auto"/>
          <w:lang w:eastAsia="ja-JP"/>
        </w:rPr>
        <w:t xml:space="preserve"> </w:t>
      </w:r>
      <w:r w:rsidR="00EB080B" w:rsidRPr="00EB080B">
        <w:rPr>
          <w:rFonts w:hint="eastAsia"/>
          <w:color w:val="auto"/>
          <w:sz w:val="22"/>
          <w:szCs w:val="22"/>
          <w:lang w:eastAsia="ja-JP"/>
        </w:rPr>
        <w:t>【</w:t>
      </w:r>
      <w:r w:rsidR="00EB080B" w:rsidRPr="00EB080B">
        <w:rPr>
          <w:rFonts w:hint="eastAsia"/>
          <w:color w:val="auto"/>
          <w:sz w:val="22"/>
          <w:szCs w:val="22"/>
          <w:lang w:eastAsia="ja-JP"/>
        </w:rPr>
        <w:t>1</w:t>
      </w:r>
      <w:r w:rsidR="00EB080B" w:rsidRPr="00EB080B">
        <w:rPr>
          <w:rFonts w:hint="eastAsia"/>
          <w:color w:val="auto"/>
          <w:sz w:val="22"/>
          <w:szCs w:val="22"/>
          <w:lang w:eastAsia="ja-JP"/>
        </w:rPr>
        <w:t>頁以内】</w:t>
      </w:r>
    </w:p>
    <w:p w14:paraId="345FDC84" w14:textId="20AF0A21" w:rsidR="00501F2C" w:rsidRPr="00431C17" w:rsidRDefault="00501F2C" w:rsidP="000219CF">
      <w:pPr>
        <w:pStyle w:val="ae"/>
        <w:numPr>
          <w:ilvl w:val="0"/>
          <w:numId w:val="12"/>
        </w:numPr>
        <w:rPr>
          <w:lang w:eastAsia="ja-JP"/>
        </w:rPr>
      </w:pPr>
      <w:r w:rsidRPr="00431C17">
        <w:rPr>
          <w:lang w:eastAsia="ja-JP"/>
        </w:rPr>
        <w:t>目的を達成するための研究チームの構成、役割分担、研究環境の整備状況を説明</w:t>
      </w:r>
      <w:r w:rsidR="00365617">
        <w:rPr>
          <w:rFonts w:hint="eastAsia"/>
          <w:lang w:eastAsia="ja-JP"/>
        </w:rPr>
        <w:t>してください。</w:t>
      </w:r>
    </w:p>
    <w:p w14:paraId="1845778B" w14:textId="2ED894B7" w:rsidR="00633F3C" w:rsidRPr="00365617" w:rsidRDefault="00501F2C" w:rsidP="000219CF">
      <w:pPr>
        <w:pStyle w:val="ae"/>
        <w:numPr>
          <w:ilvl w:val="0"/>
          <w:numId w:val="12"/>
        </w:numPr>
        <w:rPr>
          <w:lang w:eastAsia="ja-JP"/>
        </w:rPr>
      </w:pPr>
      <w:r w:rsidRPr="00431C17">
        <w:rPr>
          <w:lang w:eastAsia="ja-JP"/>
        </w:rPr>
        <w:t>日本側・海外側の研究者の強みや役割を明確にし、連携の意義を</w:t>
      </w:r>
      <w:r w:rsidR="00365617">
        <w:rPr>
          <w:rFonts w:hint="eastAsia"/>
          <w:lang w:eastAsia="ja-JP"/>
        </w:rPr>
        <w:t>説明してください。</w:t>
      </w:r>
    </w:p>
    <w:p w14:paraId="46E74237" w14:textId="77777777" w:rsidR="00431C17" w:rsidRDefault="00431C17" w:rsidP="000219CF">
      <w:pPr>
        <w:spacing w:line="240" w:lineRule="auto"/>
        <w:contextualSpacing/>
        <w:rPr>
          <w:lang w:eastAsia="ja-JP"/>
        </w:rPr>
      </w:pPr>
    </w:p>
    <w:p w14:paraId="1FF4A267" w14:textId="77777777" w:rsidR="00431C17" w:rsidRDefault="00431C17" w:rsidP="000219CF">
      <w:pPr>
        <w:spacing w:line="240" w:lineRule="auto"/>
        <w:contextualSpacing/>
        <w:rPr>
          <w:lang w:eastAsia="ja-JP"/>
        </w:rPr>
      </w:pPr>
    </w:p>
    <w:p w14:paraId="691828E9" w14:textId="77777777" w:rsidR="00431C17" w:rsidRDefault="00431C17" w:rsidP="000219CF">
      <w:pPr>
        <w:spacing w:line="240" w:lineRule="auto"/>
        <w:contextualSpacing/>
        <w:rPr>
          <w:lang w:eastAsia="ja-JP"/>
        </w:rPr>
      </w:pPr>
    </w:p>
    <w:p w14:paraId="556EA587" w14:textId="77777777" w:rsidR="00431C17" w:rsidRDefault="00431C17" w:rsidP="000219CF">
      <w:pPr>
        <w:spacing w:line="240" w:lineRule="auto"/>
        <w:contextualSpacing/>
        <w:rPr>
          <w:lang w:eastAsia="ja-JP"/>
        </w:rPr>
      </w:pPr>
    </w:p>
    <w:p w14:paraId="67231922" w14:textId="77777777" w:rsidR="00431C17" w:rsidRDefault="00431C17" w:rsidP="000219CF">
      <w:pPr>
        <w:spacing w:line="240" w:lineRule="auto"/>
        <w:contextualSpacing/>
        <w:rPr>
          <w:lang w:eastAsia="ja-JP"/>
        </w:rPr>
      </w:pPr>
    </w:p>
    <w:p w14:paraId="08B92075" w14:textId="77777777" w:rsidR="00431C17" w:rsidRDefault="00431C17" w:rsidP="000219CF">
      <w:pPr>
        <w:spacing w:line="240" w:lineRule="auto"/>
        <w:contextualSpacing/>
        <w:rPr>
          <w:lang w:eastAsia="ja-JP"/>
        </w:rPr>
      </w:pPr>
    </w:p>
    <w:p w14:paraId="6A26A85E" w14:textId="77777777" w:rsidR="00431C17" w:rsidRPr="00431C17" w:rsidRDefault="00431C17" w:rsidP="000219CF">
      <w:pPr>
        <w:spacing w:line="240" w:lineRule="auto"/>
        <w:contextualSpacing/>
        <w:rPr>
          <w:lang w:eastAsia="ja-JP"/>
        </w:rPr>
      </w:pPr>
    </w:p>
    <w:p w14:paraId="3C07BFD3" w14:textId="77777777" w:rsidR="00633F3C" w:rsidRDefault="00633F3C" w:rsidP="000219CF">
      <w:pPr>
        <w:spacing w:line="240" w:lineRule="auto"/>
        <w:contextualSpacing/>
        <w:rPr>
          <w:lang w:eastAsia="ja-JP"/>
        </w:rPr>
      </w:pPr>
    </w:p>
    <w:p w14:paraId="79CFD9DC" w14:textId="77777777" w:rsidR="00456C0D" w:rsidRDefault="00456C0D" w:rsidP="000219CF">
      <w:pPr>
        <w:spacing w:line="240" w:lineRule="auto"/>
        <w:contextualSpacing/>
        <w:rPr>
          <w:lang w:eastAsia="ja-JP"/>
        </w:rPr>
      </w:pPr>
    </w:p>
    <w:p w14:paraId="48D65183" w14:textId="77777777" w:rsidR="00456C0D" w:rsidRDefault="00456C0D" w:rsidP="00456C0D">
      <w:pPr>
        <w:contextualSpacing/>
        <w:rPr>
          <w:lang w:eastAsia="ja-JP"/>
        </w:rPr>
      </w:pPr>
    </w:p>
    <w:p w14:paraId="204480E3" w14:textId="77777777" w:rsidR="00456C0D" w:rsidRDefault="00456C0D" w:rsidP="00456C0D">
      <w:pPr>
        <w:contextualSpacing/>
        <w:rPr>
          <w:lang w:eastAsia="ja-JP"/>
        </w:rPr>
      </w:pPr>
    </w:p>
    <w:p w14:paraId="5487741B" w14:textId="77777777" w:rsidR="00456C0D" w:rsidRDefault="00456C0D" w:rsidP="00456C0D">
      <w:pPr>
        <w:contextualSpacing/>
        <w:rPr>
          <w:lang w:eastAsia="ja-JP"/>
        </w:rPr>
      </w:pPr>
    </w:p>
    <w:p w14:paraId="60D70DD9" w14:textId="77777777" w:rsidR="00456C0D" w:rsidRPr="00456C0D" w:rsidRDefault="00456C0D">
      <w:pPr>
        <w:rPr>
          <w:lang w:eastAsia="ja-JP"/>
        </w:rPr>
      </w:pPr>
    </w:p>
    <w:p w14:paraId="03192EB2"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03677A9F" w14:textId="45CDF9AF" w:rsidR="00501F2C" w:rsidRPr="000219CF" w:rsidRDefault="00501F2C" w:rsidP="00501F2C">
      <w:pPr>
        <w:pStyle w:val="21"/>
        <w:rPr>
          <w:color w:val="auto"/>
          <w:lang w:eastAsia="ja-JP"/>
        </w:rPr>
      </w:pPr>
      <w:r>
        <w:rPr>
          <w:rFonts w:hint="eastAsia"/>
          <w:color w:val="auto"/>
          <w:lang w:eastAsia="ja-JP"/>
        </w:rPr>
        <w:lastRenderedPageBreak/>
        <w:t>8</w:t>
      </w:r>
      <w:r w:rsidR="000568B7" w:rsidRPr="00456C0D">
        <w:rPr>
          <w:color w:val="auto"/>
          <w:lang w:eastAsia="ja-JP"/>
        </w:rPr>
        <w:t xml:space="preserve">. </w:t>
      </w:r>
      <w:r w:rsidRPr="000219CF">
        <w:rPr>
          <w:rFonts w:hint="eastAsia"/>
          <w:color w:val="auto"/>
          <w:lang w:eastAsia="ja-JP"/>
        </w:rPr>
        <w:t>国際共同研究の方法および計画（図表の使用可）</w:t>
      </w:r>
      <w:r w:rsidR="001D0F27">
        <w:rPr>
          <w:rFonts w:hint="eastAsia"/>
          <w:color w:val="auto"/>
          <w:lang w:eastAsia="ja-JP"/>
        </w:rPr>
        <w:t xml:space="preserve"> </w:t>
      </w:r>
      <w:r w:rsidR="001D0F27" w:rsidRPr="00EB080B">
        <w:rPr>
          <w:rFonts w:hint="eastAsia"/>
          <w:color w:val="auto"/>
          <w:sz w:val="22"/>
          <w:szCs w:val="22"/>
          <w:lang w:eastAsia="ja-JP"/>
        </w:rPr>
        <w:t>【</w:t>
      </w:r>
      <w:r w:rsidR="001D0F27" w:rsidRPr="00EB080B">
        <w:rPr>
          <w:rFonts w:hint="eastAsia"/>
          <w:color w:val="auto"/>
          <w:sz w:val="22"/>
          <w:szCs w:val="22"/>
          <w:lang w:eastAsia="ja-JP"/>
        </w:rPr>
        <w:t>1</w:t>
      </w:r>
      <w:r w:rsidR="001D0F27" w:rsidRPr="00EB080B">
        <w:rPr>
          <w:rFonts w:hint="eastAsia"/>
          <w:color w:val="auto"/>
          <w:sz w:val="22"/>
          <w:szCs w:val="22"/>
          <w:lang w:eastAsia="ja-JP"/>
        </w:rPr>
        <w:t>頁以内】</w:t>
      </w:r>
    </w:p>
    <w:p w14:paraId="1056E190" w14:textId="1E88D99E" w:rsidR="00633F3C" w:rsidRPr="00456C0D" w:rsidRDefault="00365617" w:rsidP="000219CF">
      <w:pPr>
        <w:pStyle w:val="ae"/>
        <w:numPr>
          <w:ilvl w:val="0"/>
          <w:numId w:val="12"/>
        </w:numPr>
        <w:rPr>
          <w:lang w:eastAsia="ja-JP"/>
        </w:rPr>
      </w:pPr>
      <w:r w:rsidRPr="00365617">
        <w:rPr>
          <w:rFonts w:hint="eastAsia"/>
          <w:lang w:eastAsia="ja-JP"/>
        </w:rPr>
        <w:t>研究を進めるための具体的な方法やその妥当性・合理性、スケジュール、マイルストーンとその達成基準などを説明してください。</w:t>
      </w:r>
    </w:p>
    <w:p w14:paraId="701817F8" w14:textId="77777777" w:rsidR="00633F3C" w:rsidRDefault="00633F3C" w:rsidP="000219CF">
      <w:pPr>
        <w:spacing w:line="240" w:lineRule="auto"/>
        <w:contextualSpacing/>
        <w:rPr>
          <w:lang w:eastAsia="ja-JP"/>
        </w:rPr>
      </w:pPr>
    </w:p>
    <w:p w14:paraId="4AAF2355" w14:textId="77777777" w:rsidR="00456C0D" w:rsidRDefault="00456C0D" w:rsidP="000219CF">
      <w:pPr>
        <w:spacing w:line="240" w:lineRule="auto"/>
        <w:contextualSpacing/>
        <w:rPr>
          <w:lang w:eastAsia="ja-JP"/>
        </w:rPr>
      </w:pPr>
    </w:p>
    <w:p w14:paraId="4E19D19E" w14:textId="77777777" w:rsidR="00456C0D" w:rsidRDefault="00456C0D" w:rsidP="000219CF">
      <w:pPr>
        <w:spacing w:line="240" w:lineRule="auto"/>
        <w:contextualSpacing/>
        <w:rPr>
          <w:lang w:eastAsia="ja-JP"/>
        </w:rPr>
      </w:pPr>
    </w:p>
    <w:p w14:paraId="349252D9" w14:textId="77777777" w:rsidR="00456C0D" w:rsidRDefault="00456C0D" w:rsidP="000219CF">
      <w:pPr>
        <w:spacing w:line="240" w:lineRule="auto"/>
        <w:contextualSpacing/>
        <w:rPr>
          <w:lang w:eastAsia="ja-JP"/>
        </w:rPr>
      </w:pPr>
    </w:p>
    <w:p w14:paraId="331613BE" w14:textId="77777777" w:rsidR="00456C0D" w:rsidRDefault="00456C0D" w:rsidP="000219CF">
      <w:pPr>
        <w:spacing w:line="240" w:lineRule="auto"/>
        <w:contextualSpacing/>
        <w:rPr>
          <w:lang w:eastAsia="ja-JP"/>
        </w:rPr>
      </w:pPr>
    </w:p>
    <w:p w14:paraId="2EE13A2B" w14:textId="77777777" w:rsidR="00456C0D" w:rsidRPr="00456C0D" w:rsidRDefault="00456C0D" w:rsidP="000219CF">
      <w:pPr>
        <w:spacing w:line="240" w:lineRule="auto"/>
        <w:contextualSpacing/>
        <w:rPr>
          <w:lang w:eastAsia="ja-JP"/>
        </w:rPr>
      </w:pPr>
    </w:p>
    <w:p w14:paraId="5F5955A2" w14:textId="77777777" w:rsidR="00633F3C" w:rsidRDefault="00633F3C" w:rsidP="000219CF">
      <w:pPr>
        <w:spacing w:line="240" w:lineRule="auto"/>
        <w:contextualSpacing/>
        <w:rPr>
          <w:lang w:eastAsia="ja-JP"/>
        </w:rPr>
      </w:pPr>
    </w:p>
    <w:p w14:paraId="6B1B1D49" w14:textId="77777777" w:rsidR="00456C0D" w:rsidRDefault="00456C0D" w:rsidP="000219CF">
      <w:pPr>
        <w:spacing w:line="240" w:lineRule="auto"/>
        <w:contextualSpacing/>
        <w:rPr>
          <w:lang w:eastAsia="ja-JP"/>
        </w:rPr>
      </w:pPr>
    </w:p>
    <w:p w14:paraId="3BCF5256" w14:textId="6FCDC2EC" w:rsidR="00456C0D" w:rsidRDefault="00456C0D" w:rsidP="000219CF">
      <w:pPr>
        <w:spacing w:line="240" w:lineRule="auto"/>
        <w:contextualSpacing/>
        <w:rPr>
          <w:lang w:eastAsia="ja-JP"/>
        </w:rPr>
      </w:pPr>
    </w:p>
    <w:p w14:paraId="5CA47383" w14:textId="77777777" w:rsidR="00431C17" w:rsidRDefault="00431C17" w:rsidP="000219CF">
      <w:pPr>
        <w:spacing w:line="240" w:lineRule="auto"/>
        <w:contextualSpacing/>
        <w:rPr>
          <w:lang w:eastAsia="ja-JP"/>
        </w:rPr>
      </w:pPr>
    </w:p>
    <w:p w14:paraId="70B06992" w14:textId="77777777" w:rsidR="00431C17" w:rsidRDefault="00431C17" w:rsidP="000219CF">
      <w:pPr>
        <w:spacing w:line="240" w:lineRule="auto"/>
        <w:contextualSpacing/>
        <w:rPr>
          <w:lang w:eastAsia="ja-JP"/>
        </w:rPr>
      </w:pPr>
    </w:p>
    <w:p w14:paraId="674BAB82" w14:textId="77777777" w:rsidR="00431C17" w:rsidRDefault="00431C17" w:rsidP="000219CF">
      <w:pPr>
        <w:spacing w:line="240" w:lineRule="auto"/>
        <w:contextualSpacing/>
        <w:rPr>
          <w:lang w:eastAsia="ja-JP"/>
        </w:rPr>
      </w:pPr>
    </w:p>
    <w:p w14:paraId="02593328" w14:textId="77777777" w:rsidR="00D91CBA" w:rsidRDefault="00D91CBA" w:rsidP="000219CF">
      <w:pPr>
        <w:spacing w:line="240" w:lineRule="auto"/>
        <w:contextualSpacing/>
        <w:rPr>
          <w:lang w:eastAsia="ja-JP"/>
        </w:rPr>
      </w:pPr>
    </w:p>
    <w:p w14:paraId="76167D5B" w14:textId="77777777" w:rsidR="00D91CBA" w:rsidRDefault="00D91CBA" w:rsidP="000219CF">
      <w:pPr>
        <w:spacing w:line="240" w:lineRule="auto"/>
        <w:contextualSpacing/>
        <w:rPr>
          <w:lang w:eastAsia="ja-JP"/>
        </w:rPr>
      </w:pPr>
    </w:p>
    <w:p w14:paraId="724CD97B" w14:textId="77777777" w:rsidR="00D91CBA" w:rsidRDefault="00D91CBA" w:rsidP="000219CF">
      <w:pPr>
        <w:spacing w:line="240" w:lineRule="auto"/>
        <w:contextualSpacing/>
        <w:rPr>
          <w:lang w:eastAsia="ja-JP"/>
        </w:rPr>
      </w:pPr>
    </w:p>
    <w:p w14:paraId="0AE82BE6" w14:textId="77777777" w:rsidR="00D91CBA" w:rsidRDefault="00D91CBA" w:rsidP="000219CF">
      <w:pPr>
        <w:spacing w:line="240" w:lineRule="auto"/>
        <w:contextualSpacing/>
        <w:rPr>
          <w:lang w:eastAsia="ja-JP"/>
        </w:rPr>
      </w:pPr>
    </w:p>
    <w:p w14:paraId="5A6A27CC" w14:textId="77777777" w:rsidR="00D91CBA" w:rsidRDefault="00D91CBA" w:rsidP="000219CF">
      <w:pPr>
        <w:spacing w:line="240" w:lineRule="auto"/>
        <w:contextualSpacing/>
        <w:rPr>
          <w:lang w:eastAsia="ja-JP"/>
        </w:rPr>
      </w:pPr>
    </w:p>
    <w:p w14:paraId="10071F49" w14:textId="77777777" w:rsidR="00D91CBA" w:rsidRDefault="00D91CBA" w:rsidP="000219CF">
      <w:pPr>
        <w:spacing w:line="240" w:lineRule="auto"/>
        <w:contextualSpacing/>
        <w:rPr>
          <w:lang w:eastAsia="ja-JP"/>
        </w:rPr>
      </w:pPr>
    </w:p>
    <w:p w14:paraId="1BDE21AF" w14:textId="77777777" w:rsidR="00D91CBA" w:rsidRDefault="00D91CBA" w:rsidP="000219CF">
      <w:pPr>
        <w:spacing w:line="240" w:lineRule="auto"/>
        <w:contextualSpacing/>
        <w:rPr>
          <w:lang w:eastAsia="ja-JP"/>
        </w:rPr>
      </w:pPr>
    </w:p>
    <w:p w14:paraId="518D7638" w14:textId="77777777" w:rsidR="00D91CBA" w:rsidRPr="00456C0D" w:rsidRDefault="00D91CBA" w:rsidP="000219CF">
      <w:pPr>
        <w:spacing w:line="240" w:lineRule="auto"/>
        <w:contextualSpacing/>
        <w:rPr>
          <w:lang w:eastAsia="ja-JP"/>
        </w:rPr>
      </w:pPr>
    </w:p>
    <w:p w14:paraId="7539F36D"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2A12C3C5" w14:textId="45741C72" w:rsidR="00365617" w:rsidRDefault="00501F2C" w:rsidP="000219CF">
      <w:pPr>
        <w:pStyle w:val="21"/>
        <w:spacing w:line="240" w:lineRule="auto"/>
        <w:contextualSpacing/>
        <w:rPr>
          <w:color w:val="auto"/>
          <w:lang w:eastAsia="ja-JP"/>
        </w:rPr>
      </w:pPr>
      <w:r>
        <w:rPr>
          <w:rFonts w:hint="eastAsia"/>
          <w:color w:val="auto"/>
          <w:lang w:eastAsia="ja-JP"/>
        </w:rPr>
        <w:lastRenderedPageBreak/>
        <w:t>9</w:t>
      </w:r>
      <w:r w:rsidRPr="00456C0D">
        <w:rPr>
          <w:color w:val="auto"/>
          <w:lang w:eastAsia="ja-JP"/>
        </w:rPr>
        <w:t xml:space="preserve">. </w:t>
      </w:r>
      <w:r w:rsidR="00431C17" w:rsidRPr="00431C17">
        <w:rPr>
          <w:rFonts w:hint="eastAsia"/>
          <w:color w:val="auto"/>
          <w:lang w:eastAsia="ja-JP"/>
        </w:rPr>
        <w:t>国際ダブルメンター制度の活用</w:t>
      </w:r>
      <w:r w:rsidR="00365617">
        <w:rPr>
          <w:rFonts w:hint="eastAsia"/>
          <w:color w:val="auto"/>
          <w:lang w:eastAsia="ja-JP"/>
        </w:rPr>
        <w:t>方法</w:t>
      </w:r>
    </w:p>
    <w:p w14:paraId="01371733" w14:textId="12740E72" w:rsidR="00633F3C" w:rsidRPr="00456C0D" w:rsidRDefault="00431C17" w:rsidP="000219CF">
      <w:pPr>
        <w:pStyle w:val="21"/>
        <w:spacing w:line="240" w:lineRule="auto"/>
        <w:contextualSpacing/>
        <w:rPr>
          <w:color w:val="auto"/>
          <w:lang w:eastAsia="ja-JP"/>
        </w:rPr>
      </w:pPr>
      <w:r w:rsidRPr="00431C17">
        <w:rPr>
          <w:rFonts w:hint="eastAsia"/>
          <w:color w:val="auto"/>
          <w:lang w:eastAsia="ja-JP"/>
        </w:rPr>
        <w:t>（日本側</w:t>
      </w:r>
      <w:r w:rsidRPr="00431C17">
        <w:rPr>
          <w:rFonts w:hint="eastAsia"/>
          <w:color w:val="auto"/>
          <w:lang w:eastAsia="ja-JP"/>
        </w:rPr>
        <w:t>1</w:t>
      </w:r>
      <w:r w:rsidRPr="00431C17">
        <w:rPr>
          <w:rFonts w:hint="eastAsia"/>
          <w:color w:val="auto"/>
          <w:lang w:eastAsia="ja-JP"/>
        </w:rPr>
        <w:t>名、海外側</w:t>
      </w:r>
      <w:r w:rsidRPr="00431C17">
        <w:rPr>
          <w:rFonts w:hint="eastAsia"/>
          <w:color w:val="auto"/>
          <w:lang w:eastAsia="ja-JP"/>
        </w:rPr>
        <w:t>1</w:t>
      </w:r>
      <w:r w:rsidRPr="00431C17">
        <w:rPr>
          <w:rFonts w:hint="eastAsia"/>
          <w:color w:val="auto"/>
          <w:lang w:eastAsia="ja-JP"/>
        </w:rPr>
        <w:t>名を記載</w:t>
      </w:r>
      <w:r>
        <w:rPr>
          <w:rFonts w:hint="eastAsia"/>
          <w:color w:val="auto"/>
          <w:lang w:eastAsia="ja-JP"/>
        </w:rPr>
        <w:t>、</w:t>
      </w:r>
      <w:r w:rsidRPr="00431C17">
        <w:rPr>
          <w:rFonts w:hint="eastAsia"/>
          <w:color w:val="auto"/>
          <w:lang w:eastAsia="ja-JP"/>
        </w:rPr>
        <w:t>国際ネットワークの構築、海外ファンドの獲得、国際的な産学連携の促進</w:t>
      </w:r>
      <w:r>
        <w:rPr>
          <w:rFonts w:hint="eastAsia"/>
          <w:color w:val="auto"/>
          <w:lang w:eastAsia="ja-JP"/>
        </w:rPr>
        <w:t>等</w:t>
      </w:r>
      <w:r w:rsidRPr="00431C17">
        <w:rPr>
          <w:rFonts w:hint="eastAsia"/>
          <w:color w:val="auto"/>
          <w:lang w:eastAsia="ja-JP"/>
        </w:rPr>
        <w:t>、質の高い研究成果の創出に向けた戦略的支援）</w:t>
      </w:r>
    </w:p>
    <w:p w14:paraId="5D2C746D" w14:textId="2DEC602D" w:rsidR="00431C17" w:rsidRPr="00431C17" w:rsidRDefault="00431C17" w:rsidP="00431C17">
      <w:pPr>
        <w:contextualSpacing/>
        <w:rPr>
          <w:lang w:eastAsia="ja-JP"/>
        </w:rPr>
      </w:pPr>
      <w:r w:rsidRPr="00431C17">
        <w:rPr>
          <w:rFonts w:ascii="ＭＳ ゴシック" w:eastAsia="ＭＳ ゴシック" w:hAnsi="ＭＳ ゴシック" w:cs="ＭＳ ゴシック" w:hint="eastAsia"/>
          <w:b/>
          <w:bCs/>
          <w:lang w:eastAsia="ja-JP"/>
        </w:rPr>
        <w:t>※</w:t>
      </w:r>
      <w:r w:rsidR="00D91CBA" w:rsidRPr="00D91CBA">
        <w:rPr>
          <w:rFonts w:hint="eastAsia"/>
          <w:b/>
          <w:bCs/>
          <w:lang w:eastAsia="ja-JP"/>
        </w:rPr>
        <w:t xml:space="preserve"> </w:t>
      </w:r>
      <w:r w:rsidR="00365617" w:rsidRPr="00365617">
        <w:rPr>
          <w:rFonts w:hint="eastAsia"/>
          <w:b/>
          <w:bCs/>
          <w:lang w:eastAsia="ja-JP"/>
        </w:rPr>
        <w:t>国際共同研究を推進するために、各メンターにどの様な助言や支援をして頂きたいのかを具体的に</w:t>
      </w:r>
      <w:r w:rsidR="00365617">
        <w:rPr>
          <w:rFonts w:hint="eastAsia"/>
          <w:b/>
          <w:bCs/>
          <w:lang w:eastAsia="ja-JP"/>
        </w:rPr>
        <w:t>記述</w:t>
      </w:r>
      <w:r w:rsidR="00365617" w:rsidRPr="00365617">
        <w:rPr>
          <w:rFonts w:hint="eastAsia"/>
          <w:b/>
          <w:bCs/>
          <w:lang w:eastAsia="ja-JP"/>
        </w:rPr>
        <w:t>してください。</w:t>
      </w:r>
      <w:r w:rsidR="00D91CBA" w:rsidRPr="00D91CBA">
        <w:rPr>
          <w:rFonts w:hint="eastAsia"/>
          <w:b/>
          <w:bCs/>
          <w:lang w:eastAsia="ja-JP"/>
        </w:rPr>
        <w:t>具体的なメンターが未定の場合は、氏名、所属機関、職名の記載は不要です。その代わり、</w:t>
      </w:r>
      <w:r w:rsidR="00365617" w:rsidRPr="00365617">
        <w:rPr>
          <w:b/>
          <w:bCs/>
          <w:lang w:eastAsia="ja-JP"/>
        </w:rPr>
        <w:t>メンターの専門分野、期待する助言や支援</w:t>
      </w:r>
      <w:r w:rsidR="00D91CBA" w:rsidRPr="00D91CBA">
        <w:rPr>
          <w:rFonts w:hint="eastAsia"/>
          <w:b/>
          <w:bCs/>
          <w:lang w:eastAsia="ja-JP"/>
        </w:rPr>
        <w:t>を記入してください。</w:t>
      </w:r>
      <w:r w:rsidR="00B57553">
        <w:rPr>
          <w:rFonts w:hint="eastAsia"/>
          <w:b/>
          <w:bCs/>
          <w:lang w:eastAsia="ja-JP"/>
        </w:rPr>
        <w:t>その内容を基に、</w:t>
      </w:r>
      <w:r w:rsidR="00D91CBA" w:rsidRPr="00D91CBA">
        <w:rPr>
          <w:rFonts w:hint="eastAsia"/>
          <w:b/>
          <w:bCs/>
          <w:lang w:eastAsia="ja-JP"/>
        </w:rPr>
        <w:t>採択後、事務局が</w:t>
      </w:r>
      <w:r w:rsidR="00B57553">
        <w:rPr>
          <w:rFonts w:hint="eastAsia"/>
          <w:b/>
          <w:bCs/>
          <w:lang w:eastAsia="ja-JP"/>
        </w:rPr>
        <w:t>適切なメンターを選出</w:t>
      </w:r>
      <w:r w:rsidR="00365617">
        <w:rPr>
          <w:rFonts w:hint="eastAsia"/>
          <w:b/>
          <w:bCs/>
          <w:lang w:eastAsia="ja-JP"/>
        </w:rPr>
        <w:t>し</w:t>
      </w:r>
      <w:r w:rsidR="00B57553">
        <w:rPr>
          <w:rFonts w:hint="eastAsia"/>
          <w:b/>
          <w:bCs/>
          <w:lang w:eastAsia="ja-JP"/>
        </w:rPr>
        <w:t>協力</w:t>
      </w:r>
      <w:r w:rsidR="00D91CBA" w:rsidRPr="00D91CBA">
        <w:rPr>
          <w:rFonts w:hint="eastAsia"/>
          <w:b/>
          <w:bCs/>
          <w:lang w:eastAsia="ja-JP"/>
        </w:rPr>
        <w:t>を</w:t>
      </w:r>
      <w:r w:rsidR="00365617">
        <w:rPr>
          <w:rFonts w:hint="eastAsia"/>
          <w:b/>
          <w:bCs/>
          <w:lang w:eastAsia="ja-JP"/>
        </w:rPr>
        <w:t>依頼</w:t>
      </w:r>
      <w:r w:rsidR="00B57553">
        <w:rPr>
          <w:rFonts w:hint="eastAsia"/>
          <w:b/>
          <w:bCs/>
          <w:lang w:eastAsia="ja-JP"/>
        </w:rPr>
        <w:t>します。</w:t>
      </w:r>
    </w:p>
    <w:p w14:paraId="0D7B5A42" w14:textId="0B285BE4" w:rsidR="00431C17" w:rsidRPr="00431C17" w:rsidRDefault="00431C17" w:rsidP="00431C17">
      <w:pPr>
        <w:numPr>
          <w:ilvl w:val="0"/>
          <w:numId w:val="19"/>
        </w:numPr>
        <w:contextualSpacing/>
        <w:rPr>
          <w:lang w:eastAsia="ja-JP"/>
        </w:rPr>
      </w:pPr>
      <w:r w:rsidRPr="00431C17">
        <w:rPr>
          <w:b/>
          <w:bCs/>
          <w:lang w:eastAsia="ja-JP"/>
        </w:rPr>
        <w:t>日本側メンター</w:t>
      </w:r>
      <w:r w:rsidRPr="00431C17">
        <w:rPr>
          <w:lang w:eastAsia="ja-JP"/>
        </w:rPr>
        <w:t>：</w:t>
      </w:r>
      <w:r w:rsidRPr="00431C17">
        <w:rPr>
          <w:lang w:eastAsia="ja-JP"/>
        </w:rPr>
        <w:t>○○</w:t>
      </w:r>
      <w:r w:rsidRPr="00431C17">
        <w:rPr>
          <w:lang w:eastAsia="ja-JP"/>
        </w:rPr>
        <w:t>（</w:t>
      </w:r>
      <w:r>
        <w:rPr>
          <w:rFonts w:hint="eastAsia"/>
          <w:lang w:eastAsia="ja-JP"/>
        </w:rPr>
        <w:t>氏名・所属機関・部局・職名・</w:t>
      </w:r>
      <w:r w:rsidRPr="00431C17">
        <w:rPr>
          <w:lang w:eastAsia="ja-JP"/>
        </w:rPr>
        <w:t>専門分野・</w:t>
      </w:r>
      <w:r w:rsidR="00365617">
        <w:rPr>
          <w:rFonts w:hint="eastAsia"/>
          <w:lang w:eastAsia="ja-JP"/>
        </w:rPr>
        <w:t>期待する助言や支援</w:t>
      </w:r>
      <w:r w:rsidRPr="00431C17">
        <w:rPr>
          <w:lang w:eastAsia="ja-JP"/>
        </w:rPr>
        <w:t>）</w:t>
      </w:r>
    </w:p>
    <w:p w14:paraId="50425597" w14:textId="2659DF38" w:rsidR="00431C17" w:rsidRPr="00431C17" w:rsidRDefault="00431C17" w:rsidP="00431C17">
      <w:pPr>
        <w:numPr>
          <w:ilvl w:val="0"/>
          <w:numId w:val="19"/>
        </w:numPr>
        <w:contextualSpacing/>
        <w:rPr>
          <w:lang w:eastAsia="ja-JP"/>
        </w:rPr>
      </w:pPr>
      <w:r w:rsidRPr="00431C17">
        <w:rPr>
          <w:b/>
          <w:bCs/>
          <w:lang w:eastAsia="ja-JP"/>
        </w:rPr>
        <w:t>海外側メンター</w:t>
      </w:r>
      <w:r w:rsidRPr="00431C17">
        <w:rPr>
          <w:lang w:eastAsia="ja-JP"/>
        </w:rPr>
        <w:t>：</w:t>
      </w:r>
      <w:r w:rsidRPr="00431C17">
        <w:rPr>
          <w:lang w:eastAsia="ja-JP"/>
        </w:rPr>
        <w:t>○○</w:t>
      </w:r>
      <w:r w:rsidRPr="00431C17">
        <w:rPr>
          <w:lang w:eastAsia="ja-JP"/>
        </w:rPr>
        <w:t>（</w:t>
      </w:r>
      <w:r>
        <w:rPr>
          <w:rFonts w:hint="eastAsia"/>
          <w:lang w:eastAsia="ja-JP"/>
        </w:rPr>
        <w:t>氏名・所属機関・部局・職名・</w:t>
      </w:r>
      <w:r w:rsidRPr="00431C17">
        <w:rPr>
          <w:lang w:eastAsia="ja-JP"/>
        </w:rPr>
        <w:t>専門分野・</w:t>
      </w:r>
      <w:r w:rsidR="00365617">
        <w:rPr>
          <w:rFonts w:hint="eastAsia"/>
          <w:lang w:eastAsia="ja-JP"/>
        </w:rPr>
        <w:t>期待する助言や支援</w:t>
      </w:r>
      <w:r w:rsidRPr="00431C17">
        <w:rPr>
          <w:lang w:eastAsia="ja-JP"/>
        </w:rPr>
        <w:t>）</w:t>
      </w:r>
    </w:p>
    <w:p w14:paraId="3981AFDB" w14:textId="77777777" w:rsidR="00633F3C" w:rsidRPr="00431C17" w:rsidRDefault="00633F3C" w:rsidP="000219CF">
      <w:pPr>
        <w:spacing w:line="240" w:lineRule="auto"/>
        <w:contextualSpacing/>
        <w:rPr>
          <w:lang w:eastAsia="ja-JP"/>
        </w:rPr>
      </w:pPr>
    </w:p>
    <w:p w14:paraId="1CF373D6" w14:textId="77777777" w:rsidR="00456C0D" w:rsidRDefault="00456C0D" w:rsidP="000219CF">
      <w:pPr>
        <w:spacing w:line="240" w:lineRule="auto"/>
        <w:contextualSpacing/>
        <w:rPr>
          <w:lang w:eastAsia="ja-JP"/>
        </w:rPr>
      </w:pPr>
    </w:p>
    <w:p w14:paraId="66F5EBBC" w14:textId="77777777" w:rsidR="00456C0D" w:rsidRDefault="00456C0D" w:rsidP="000219CF">
      <w:pPr>
        <w:spacing w:line="240" w:lineRule="auto"/>
        <w:contextualSpacing/>
        <w:rPr>
          <w:lang w:eastAsia="ja-JP"/>
        </w:rPr>
      </w:pPr>
    </w:p>
    <w:p w14:paraId="4B8B74B6" w14:textId="77777777" w:rsidR="00456C0D" w:rsidRDefault="00456C0D" w:rsidP="000219CF">
      <w:pPr>
        <w:spacing w:line="240" w:lineRule="auto"/>
        <w:contextualSpacing/>
        <w:rPr>
          <w:lang w:eastAsia="ja-JP"/>
        </w:rPr>
      </w:pPr>
    </w:p>
    <w:p w14:paraId="54A9B9F3" w14:textId="77777777" w:rsidR="00D91CBA" w:rsidRDefault="00D91CBA" w:rsidP="000219CF">
      <w:pPr>
        <w:spacing w:line="240" w:lineRule="auto"/>
        <w:contextualSpacing/>
        <w:rPr>
          <w:lang w:eastAsia="ja-JP"/>
        </w:rPr>
      </w:pPr>
    </w:p>
    <w:p w14:paraId="1BE9DD63" w14:textId="77777777" w:rsidR="00D91CBA" w:rsidRDefault="00D91CBA" w:rsidP="000219CF">
      <w:pPr>
        <w:spacing w:line="240" w:lineRule="auto"/>
        <w:contextualSpacing/>
        <w:rPr>
          <w:lang w:eastAsia="ja-JP"/>
        </w:rPr>
      </w:pPr>
    </w:p>
    <w:p w14:paraId="00C044C7" w14:textId="77777777" w:rsidR="00D91CBA" w:rsidRDefault="00D91CBA" w:rsidP="000219CF">
      <w:pPr>
        <w:spacing w:line="240" w:lineRule="auto"/>
        <w:contextualSpacing/>
        <w:rPr>
          <w:lang w:eastAsia="ja-JP"/>
        </w:rPr>
      </w:pPr>
    </w:p>
    <w:p w14:paraId="0EC90924" w14:textId="77777777" w:rsidR="00D91CBA" w:rsidRDefault="00D91CBA" w:rsidP="000219CF">
      <w:pPr>
        <w:spacing w:line="240" w:lineRule="auto"/>
        <w:contextualSpacing/>
        <w:rPr>
          <w:lang w:eastAsia="ja-JP"/>
        </w:rPr>
      </w:pPr>
    </w:p>
    <w:p w14:paraId="5D187566" w14:textId="77777777" w:rsidR="00D91CBA" w:rsidRDefault="00D91CBA" w:rsidP="000219CF">
      <w:pPr>
        <w:spacing w:line="240" w:lineRule="auto"/>
        <w:contextualSpacing/>
        <w:rPr>
          <w:lang w:eastAsia="ja-JP"/>
        </w:rPr>
      </w:pPr>
    </w:p>
    <w:p w14:paraId="1261A15E" w14:textId="77777777" w:rsidR="00D91CBA" w:rsidRDefault="00D91CBA" w:rsidP="000219CF">
      <w:pPr>
        <w:spacing w:line="240" w:lineRule="auto"/>
        <w:contextualSpacing/>
        <w:rPr>
          <w:lang w:eastAsia="ja-JP"/>
        </w:rPr>
      </w:pPr>
    </w:p>
    <w:p w14:paraId="14D7BED4" w14:textId="77777777" w:rsidR="00D91CBA" w:rsidRPr="00456C0D" w:rsidRDefault="00D91CBA" w:rsidP="000219CF">
      <w:pPr>
        <w:spacing w:line="240" w:lineRule="auto"/>
        <w:contextualSpacing/>
        <w:rPr>
          <w:lang w:eastAsia="ja-JP"/>
        </w:rPr>
      </w:pPr>
    </w:p>
    <w:p w14:paraId="3F444478" w14:textId="60D53352" w:rsidR="00633F3C" w:rsidRPr="00456C0D" w:rsidRDefault="00000000">
      <w:pPr>
        <w:pStyle w:val="21"/>
        <w:rPr>
          <w:color w:val="auto"/>
          <w:lang w:eastAsia="ja-JP"/>
        </w:rPr>
      </w:pPr>
      <w:r w:rsidRPr="00456C0D">
        <w:rPr>
          <w:color w:val="auto"/>
          <w:lang w:eastAsia="ja-JP"/>
        </w:rPr>
        <w:t>1</w:t>
      </w:r>
      <w:r w:rsidR="00501F2C">
        <w:rPr>
          <w:rFonts w:hint="eastAsia"/>
          <w:color w:val="auto"/>
          <w:lang w:eastAsia="ja-JP"/>
        </w:rPr>
        <w:t>0</w:t>
      </w:r>
      <w:r w:rsidRPr="00456C0D">
        <w:rPr>
          <w:color w:val="auto"/>
          <w:lang w:eastAsia="ja-JP"/>
        </w:rPr>
        <w:t xml:space="preserve">. </w:t>
      </w:r>
      <w:r w:rsidRPr="00456C0D">
        <w:rPr>
          <w:color w:val="auto"/>
          <w:lang w:eastAsia="ja-JP"/>
        </w:rPr>
        <w:t>利益相反の申告</w:t>
      </w:r>
    </w:p>
    <w:p w14:paraId="0CC81FA7" w14:textId="09B377D4" w:rsidR="00DC26F0" w:rsidRDefault="00DC26F0" w:rsidP="00DC26F0">
      <w:pPr>
        <w:contextualSpacing/>
        <w:rPr>
          <w:lang w:eastAsia="ja-JP"/>
        </w:rPr>
      </w:pPr>
      <w:r w:rsidRPr="000219CF">
        <w:rPr>
          <w:rFonts w:hint="eastAsia"/>
          <w:b/>
          <w:bCs/>
          <w:lang w:eastAsia="ja-JP"/>
        </w:rPr>
        <w:t>応募者と機関の利益相反マネジメントについて</w:t>
      </w:r>
    </w:p>
    <w:p w14:paraId="7D5D23F8" w14:textId="53F425EC" w:rsidR="00DC26F0" w:rsidRDefault="00DC26F0" w:rsidP="00DC26F0">
      <w:pPr>
        <w:contextualSpacing/>
        <w:rPr>
          <w:lang w:eastAsia="ja-JP"/>
        </w:rPr>
      </w:pPr>
      <w:r>
        <w:rPr>
          <w:rFonts w:hint="eastAsia"/>
          <w:lang w:eastAsia="ja-JP"/>
        </w:rPr>
        <w:t xml:space="preserve">　応募者の誰かが何等かの形で関わっている或いは個人的利益を得ている機関に属する研究者が参加する研究課題を採択して寄付金を配分すると、利益相反に相当する場合があ</w:t>
      </w:r>
      <w:r w:rsidR="000B5287">
        <w:rPr>
          <w:rFonts w:hint="eastAsia"/>
          <w:lang w:eastAsia="ja-JP"/>
        </w:rPr>
        <w:t>ります</w:t>
      </w:r>
      <w:r>
        <w:rPr>
          <w:rFonts w:hint="eastAsia"/>
          <w:lang w:eastAsia="ja-JP"/>
        </w:rPr>
        <w:t>。その様な疑義を避け、透明性と公正性を保つため、その様なケースに該当する研究者が参加する場合は、その旨及び必要性や妥当性、公正性を記載してください。必要性や妥当性、公正性について、書面・面接選考時に、審査員と研究計画に関連する分野の部局の利益相反委員会又は研究倫理審査委員会が検討し、採択された場合には、必要な利益相反マネジメントの対応を行って頂きます。</w:t>
      </w:r>
    </w:p>
    <w:p w14:paraId="3A688AAC" w14:textId="4508B943" w:rsidR="00DC26F0" w:rsidRDefault="00DC26F0" w:rsidP="00DC26F0">
      <w:pPr>
        <w:ind w:firstLineChars="100" w:firstLine="220"/>
        <w:contextualSpacing/>
        <w:rPr>
          <w:lang w:eastAsia="ja-JP"/>
        </w:rPr>
      </w:pPr>
      <w:r>
        <w:rPr>
          <w:rFonts w:hint="eastAsia"/>
          <w:lang w:eastAsia="ja-JP"/>
        </w:rPr>
        <w:t>応募者の誰かが何等かの形で関わっている或いは個人的利益を得ている機関とは、次の</w:t>
      </w:r>
      <w:r>
        <w:rPr>
          <w:rFonts w:hint="eastAsia"/>
          <w:lang w:eastAsia="ja-JP"/>
        </w:rPr>
        <w:t xml:space="preserve">(1) </w:t>
      </w:r>
      <w:r>
        <w:rPr>
          <w:rFonts w:hint="eastAsia"/>
          <w:lang w:eastAsia="ja-JP"/>
        </w:rPr>
        <w:t>～</w:t>
      </w:r>
      <w:r>
        <w:rPr>
          <w:rFonts w:hint="eastAsia"/>
          <w:lang w:eastAsia="ja-JP"/>
        </w:rPr>
        <w:t>(</w:t>
      </w:r>
      <w:r w:rsidR="00B537FD">
        <w:rPr>
          <w:rFonts w:hint="eastAsia"/>
          <w:lang w:eastAsia="ja-JP"/>
        </w:rPr>
        <w:t>8</w:t>
      </w:r>
      <w:r>
        <w:rPr>
          <w:rFonts w:hint="eastAsia"/>
          <w:lang w:eastAsia="ja-JP"/>
        </w:rPr>
        <w:t>)</w:t>
      </w:r>
      <w:r>
        <w:rPr>
          <w:rFonts w:hint="eastAsia"/>
          <w:lang w:eastAsia="ja-JP"/>
        </w:rPr>
        <w:t>の様なケースで</w:t>
      </w:r>
      <w:r w:rsidR="000B5287">
        <w:rPr>
          <w:rFonts w:hint="eastAsia"/>
          <w:lang w:eastAsia="ja-JP"/>
        </w:rPr>
        <w:t>す</w:t>
      </w:r>
      <w:r>
        <w:rPr>
          <w:rFonts w:hint="eastAsia"/>
          <w:lang w:eastAsia="ja-JP"/>
        </w:rPr>
        <w:t>。該当の有・無を記載の上、該当する場合は、その様なケースに該当する研究者が参加する必要性や妥当性、公正性を記載してください。</w:t>
      </w:r>
    </w:p>
    <w:p w14:paraId="3A60D805" w14:textId="77777777" w:rsidR="00DC26F0" w:rsidRDefault="00DC26F0" w:rsidP="000219CF">
      <w:pPr>
        <w:ind w:firstLineChars="100" w:firstLine="220"/>
        <w:contextualSpacing/>
        <w:rPr>
          <w:lang w:eastAsia="ja-JP"/>
        </w:rPr>
      </w:pPr>
    </w:p>
    <w:p w14:paraId="303465BA" w14:textId="3CFA98E5" w:rsidR="00DC26F0" w:rsidRDefault="00DC26F0" w:rsidP="00DC26F0">
      <w:pPr>
        <w:contextualSpacing/>
        <w:rPr>
          <w:lang w:eastAsia="ja-JP"/>
        </w:rPr>
      </w:pPr>
      <w:r w:rsidRPr="00B537FD">
        <w:rPr>
          <w:lang w:eastAsia="ja-JP"/>
        </w:rPr>
        <w:t xml:space="preserve">(1) </w:t>
      </w:r>
      <w:r w:rsidRPr="00B537FD">
        <w:rPr>
          <w:rFonts w:hint="eastAsia"/>
          <w:lang w:eastAsia="ja-JP"/>
        </w:rPr>
        <w:t>応</w:t>
      </w:r>
      <w:r>
        <w:rPr>
          <w:rFonts w:hint="eastAsia"/>
          <w:lang w:eastAsia="ja-JP"/>
        </w:rPr>
        <w:t>募者の誰かの研究成果を基に設立した機関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652F6277" w14:textId="74C870BD" w:rsidR="00DC26F0" w:rsidRDefault="00DC26F0" w:rsidP="00DC26F0">
      <w:pPr>
        <w:contextualSpacing/>
        <w:rPr>
          <w:lang w:eastAsia="ja-JP"/>
        </w:rPr>
      </w:pPr>
      <w:r>
        <w:rPr>
          <w:rFonts w:hint="eastAsia"/>
          <w:lang w:eastAsia="ja-JP"/>
        </w:rPr>
        <w:t>(</w:t>
      </w:r>
      <w:r w:rsidR="00B537FD">
        <w:rPr>
          <w:rFonts w:hint="eastAsia"/>
          <w:lang w:eastAsia="ja-JP"/>
        </w:rPr>
        <w:t>2</w:t>
      </w:r>
      <w:r>
        <w:rPr>
          <w:rFonts w:hint="eastAsia"/>
          <w:lang w:eastAsia="ja-JP"/>
        </w:rPr>
        <w:t xml:space="preserve">) </w:t>
      </w:r>
      <w:r>
        <w:rPr>
          <w:rFonts w:hint="eastAsia"/>
          <w:lang w:eastAsia="ja-JP"/>
        </w:rPr>
        <w:t>応募者の誰かが兼業している機関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65E15D86" w14:textId="489A03E9" w:rsidR="00DC26F0" w:rsidRDefault="00DC26F0" w:rsidP="00DC26F0">
      <w:pPr>
        <w:contextualSpacing/>
        <w:rPr>
          <w:lang w:eastAsia="ja-JP"/>
        </w:rPr>
      </w:pPr>
      <w:r>
        <w:rPr>
          <w:rFonts w:hint="eastAsia"/>
          <w:lang w:eastAsia="ja-JP"/>
        </w:rPr>
        <w:t>(</w:t>
      </w:r>
      <w:r w:rsidR="00B537FD">
        <w:rPr>
          <w:rFonts w:hint="eastAsia"/>
          <w:lang w:eastAsia="ja-JP"/>
        </w:rPr>
        <w:t>3</w:t>
      </w:r>
      <w:r>
        <w:rPr>
          <w:rFonts w:hint="eastAsia"/>
          <w:lang w:eastAsia="ja-JP"/>
        </w:rPr>
        <w:t xml:space="preserve">) </w:t>
      </w:r>
      <w:r>
        <w:rPr>
          <w:rFonts w:hint="eastAsia"/>
          <w:lang w:eastAsia="ja-JP"/>
        </w:rPr>
        <w:t>応募者の誰かが役員である機関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11CDC5E8" w14:textId="5794E838" w:rsidR="00DC26F0" w:rsidRDefault="00DC26F0" w:rsidP="00DC26F0">
      <w:pPr>
        <w:contextualSpacing/>
        <w:rPr>
          <w:lang w:eastAsia="ja-JP"/>
        </w:rPr>
      </w:pPr>
      <w:r>
        <w:rPr>
          <w:rFonts w:hint="eastAsia"/>
          <w:lang w:eastAsia="ja-JP"/>
        </w:rPr>
        <w:t>(</w:t>
      </w:r>
      <w:r w:rsidR="00B537FD">
        <w:rPr>
          <w:rFonts w:hint="eastAsia"/>
          <w:lang w:eastAsia="ja-JP"/>
        </w:rPr>
        <w:t>4</w:t>
      </w:r>
      <w:r>
        <w:rPr>
          <w:rFonts w:hint="eastAsia"/>
          <w:lang w:eastAsia="ja-JP"/>
        </w:rPr>
        <w:t xml:space="preserve">) </w:t>
      </w:r>
      <w:r>
        <w:rPr>
          <w:rFonts w:hint="eastAsia"/>
          <w:lang w:eastAsia="ja-JP"/>
        </w:rPr>
        <w:t>応募者の誰かが株式を保有している機関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1E2E2229" w14:textId="069D9FBD" w:rsidR="00DC26F0" w:rsidRDefault="00DC26F0" w:rsidP="00DC26F0">
      <w:pPr>
        <w:contextualSpacing/>
        <w:rPr>
          <w:lang w:eastAsia="ja-JP"/>
        </w:rPr>
      </w:pPr>
      <w:r>
        <w:rPr>
          <w:rFonts w:hint="eastAsia"/>
          <w:lang w:eastAsia="ja-JP"/>
        </w:rPr>
        <w:t>(</w:t>
      </w:r>
      <w:r w:rsidR="00B537FD">
        <w:rPr>
          <w:rFonts w:hint="eastAsia"/>
          <w:lang w:eastAsia="ja-JP"/>
        </w:rPr>
        <w:t>5</w:t>
      </w:r>
      <w:r>
        <w:rPr>
          <w:rFonts w:hint="eastAsia"/>
          <w:lang w:eastAsia="ja-JP"/>
        </w:rPr>
        <w:t xml:space="preserve">) </w:t>
      </w:r>
      <w:r>
        <w:rPr>
          <w:rFonts w:hint="eastAsia"/>
          <w:lang w:eastAsia="ja-JP"/>
        </w:rPr>
        <w:t>応募者の誰かが研究成果の実施料や売却による収入を得ている機関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6AE1404E" w14:textId="6805BEA5" w:rsidR="00DC26F0" w:rsidRDefault="00DC26F0" w:rsidP="00DC26F0">
      <w:pPr>
        <w:contextualSpacing/>
        <w:rPr>
          <w:lang w:eastAsia="ja-JP"/>
        </w:rPr>
      </w:pPr>
      <w:r>
        <w:rPr>
          <w:rFonts w:hint="eastAsia"/>
          <w:lang w:eastAsia="ja-JP"/>
        </w:rPr>
        <w:t>(</w:t>
      </w:r>
      <w:r w:rsidR="00B537FD">
        <w:rPr>
          <w:rFonts w:hint="eastAsia"/>
          <w:lang w:eastAsia="ja-JP"/>
        </w:rPr>
        <w:t>6</w:t>
      </w:r>
      <w:r>
        <w:rPr>
          <w:rFonts w:hint="eastAsia"/>
          <w:lang w:eastAsia="ja-JP"/>
        </w:rPr>
        <w:t xml:space="preserve">) </w:t>
      </w:r>
      <w:r>
        <w:rPr>
          <w:rFonts w:hint="eastAsia"/>
          <w:lang w:eastAsia="ja-JP"/>
        </w:rPr>
        <w:t>応募者の誰かが給与（計</w:t>
      </w:r>
      <w:r>
        <w:rPr>
          <w:rFonts w:hint="eastAsia"/>
          <w:lang w:eastAsia="ja-JP"/>
        </w:rPr>
        <w:t>100</w:t>
      </w:r>
      <w:r>
        <w:rPr>
          <w:rFonts w:hint="eastAsia"/>
          <w:lang w:eastAsia="ja-JP"/>
        </w:rPr>
        <w:t>万円以上）を得ている機関</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5E6CE021" w14:textId="3F6FA77E" w:rsidR="00DC26F0" w:rsidRDefault="00DC26F0" w:rsidP="00DC26F0">
      <w:pPr>
        <w:contextualSpacing/>
        <w:rPr>
          <w:lang w:eastAsia="ja-JP"/>
        </w:rPr>
      </w:pPr>
      <w:r>
        <w:rPr>
          <w:rFonts w:hint="eastAsia"/>
          <w:lang w:eastAsia="ja-JP"/>
        </w:rPr>
        <w:t>(</w:t>
      </w:r>
      <w:r w:rsidR="00B537FD">
        <w:rPr>
          <w:rFonts w:hint="eastAsia"/>
          <w:lang w:eastAsia="ja-JP"/>
        </w:rPr>
        <w:t>7</w:t>
      </w:r>
      <w:r>
        <w:rPr>
          <w:rFonts w:hint="eastAsia"/>
          <w:lang w:eastAsia="ja-JP"/>
        </w:rPr>
        <w:t xml:space="preserve">) </w:t>
      </w:r>
      <w:r>
        <w:rPr>
          <w:rFonts w:hint="eastAsia"/>
          <w:lang w:eastAsia="ja-JP"/>
        </w:rPr>
        <w:t>応募者の誰かが法人の管理下にない金銭、物品、役務等であって</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11DF2C21" w14:textId="3C502566" w:rsidR="00DC26F0" w:rsidRDefault="00DC26F0" w:rsidP="00DC26F0">
      <w:pPr>
        <w:contextualSpacing/>
        <w:rPr>
          <w:lang w:eastAsia="ja-JP"/>
        </w:rPr>
      </w:pPr>
      <w:r>
        <w:rPr>
          <w:rFonts w:hint="eastAsia"/>
          <w:lang w:eastAsia="ja-JP"/>
        </w:rPr>
        <w:lastRenderedPageBreak/>
        <w:t xml:space="preserve">     </w:t>
      </w:r>
      <w:r>
        <w:rPr>
          <w:rFonts w:hint="eastAsia"/>
          <w:lang w:eastAsia="ja-JP"/>
        </w:rPr>
        <w:t>研究に関連するもの又は研究の信頼性を損なうおそれのあるもの</w:t>
      </w:r>
      <w:r w:rsidR="000B5287">
        <w:rPr>
          <w:rFonts w:hint="eastAsia"/>
          <w:lang w:eastAsia="ja-JP"/>
        </w:rPr>
        <w:t xml:space="preserve">　　　</w:t>
      </w:r>
    </w:p>
    <w:p w14:paraId="39ACB52C" w14:textId="602667F8" w:rsidR="00DC26F0" w:rsidRDefault="00DC26F0" w:rsidP="00DC26F0">
      <w:pPr>
        <w:contextualSpacing/>
        <w:rPr>
          <w:lang w:eastAsia="ja-JP"/>
        </w:rPr>
      </w:pPr>
      <w:r>
        <w:rPr>
          <w:rFonts w:hint="eastAsia"/>
          <w:lang w:eastAsia="ja-JP"/>
        </w:rPr>
        <w:t xml:space="preserve">   </w:t>
      </w:r>
      <w:r>
        <w:rPr>
          <w:rFonts w:hint="eastAsia"/>
          <w:lang w:eastAsia="ja-JP"/>
        </w:rPr>
        <w:t>（補助金・助成金等のすべての研究資金、奨励金、賞金、寄附金、</w:t>
      </w:r>
    </w:p>
    <w:p w14:paraId="31AF21E4" w14:textId="77777777" w:rsidR="00DC26F0" w:rsidRDefault="00DC26F0" w:rsidP="00DC26F0">
      <w:pPr>
        <w:contextualSpacing/>
        <w:rPr>
          <w:lang w:eastAsia="ja-JP"/>
        </w:rPr>
      </w:pPr>
      <w:r>
        <w:rPr>
          <w:rFonts w:hint="eastAsia"/>
          <w:lang w:eastAsia="ja-JP"/>
        </w:rPr>
        <w:t xml:space="preserve">     </w:t>
      </w:r>
      <w:r>
        <w:rPr>
          <w:rFonts w:hint="eastAsia"/>
          <w:lang w:eastAsia="ja-JP"/>
        </w:rPr>
        <w:t>出張費、講演料、執筆料、物品、役務）を得ている機関</w:t>
      </w:r>
    </w:p>
    <w:p w14:paraId="56942651" w14:textId="397967AA" w:rsidR="00633F3C" w:rsidRDefault="00DC26F0" w:rsidP="00DC26F0">
      <w:pPr>
        <w:contextualSpacing/>
        <w:rPr>
          <w:lang w:eastAsia="ja-JP"/>
        </w:rPr>
      </w:pPr>
      <w:r>
        <w:rPr>
          <w:rFonts w:hint="eastAsia"/>
          <w:lang w:eastAsia="ja-JP"/>
        </w:rPr>
        <w:t xml:space="preserve"> (</w:t>
      </w:r>
      <w:r w:rsidR="00B537FD">
        <w:rPr>
          <w:rFonts w:hint="eastAsia"/>
          <w:lang w:eastAsia="ja-JP"/>
        </w:rPr>
        <w:t>8</w:t>
      </w:r>
      <w:r>
        <w:rPr>
          <w:rFonts w:hint="eastAsia"/>
          <w:lang w:eastAsia="ja-JP"/>
        </w:rPr>
        <w:t xml:space="preserve">) </w:t>
      </w:r>
      <w:r>
        <w:rPr>
          <w:rFonts w:hint="eastAsia"/>
          <w:lang w:eastAsia="ja-JP"/>
        </w:rPr>
        <w:t>上記以外でも利益相反があると思われる場合</w:t>
      </w:r>
      <w:r w:rsidR="000B5287">
        <w:rPr>
          <w:rFonts w:hint="eastAsia"/>
          <w:lang w:eastAsia="ja-JP"/>
        </w:rPr>
        <w:t xml:space="preserve">　　　　　　　　　　　</w:t>
      </w:r>
      <w:r w:rsidR="000B5287" w:rsidRPr="000B5287">
        <w:rPr>
          <w:rFonts w:hint="eastAsia"/>
          <w:lang w:eastAsia="ja-JP"/>
        </w:rPr>
        <w:t>該当の有無</w:t>
      </w:r>
      <w:r w:rsidR="000B5287" w:rsidRPr="00704AAE">
        <w:rPr>
          <w:rFonts w:hint="eastAsia"/>
          <w:lang w:eastAsia="ja-JP"/>
        </w:rPr>
        <w:t>：</w:t>
      </w:r>
    </w:p>
    <w:p w14:paraId="45B5EA0C" w14:textId="77777777" w:rsidR="00D91CBA" w:rsidRDefault="00D91CBA" w:rsidP="00456C0D">
      <w:pPr>
        <w:contextualSpacing/>
        <w:rPr>
          <w:lang w:eastAsia="ja-JP"/>
        </w:rPr>
      </w:pPr>
    </w:p>
    <w:p w14:paraId="640D92CB" w14:textId="44F2218C" w:rsidR="00D91CBA" w:rsidRDefault="00432971" w:rsidP="00456C0D">
      <w:pPr>
        <w:contextualSpacing/>
        <w:rPr>
          <w:lang w:eastAsia="ja-JP"/>
        </w:rPr>
      </w:pPr>
      <w:r>
        <w:rPr>
          <w:rFonts w:hint="eastAsia"/>
          <w:lang w:eastAsia="ja-JP"/>
        </w:rPr>
        <w:t>上記</w:t>
      </w:r>
      <w:r>
        <w:rPr>
          <w:rFonts w:hint="eastAsia"/>
          <w:lang w:eastAsia="ja-JP"/>
        </w:rPr>
        <w:t xml:space="preserve">(1) </w:t>
      </w:r>
      <w:r>
        <w:rPr>
          <w:rFonts w:hint="eastAsia"/>
          <w:lang w:eastAsia="ja-JP"/>
        </w:rPr>
        <w:t>～</w:t>
      </w:r>
      <w:r>
        <w:rPr>
          <w:rFonts w:hint="eastAsia"/>
          <w:lang w:eastAsia="ja-JP"/>
        </w:rPr>
        <w:t>(</w:t>
      </w:r>
      <w:r w:rsidR="00F07B36">
        <w:rPr>
          <w:rFonts w:hint="eastAsia"/>
          <w:lang w:eastAsia="ja-JP"/>
        </w:rPr>
        <w:t>8</w:t>
      </w:r>
      <w:r>
        <w:rPr>
          <w:rFonts w:hint="eastAsia"/>
          <w:lang w:eastAsia="ja-JP"/>
        </w:rPr>
        <w:t>)</w:t>
      </w:r>
      <w:r>
        <w:rPr>
          <w:rFonts w:hint="eastAsia"/>
          <w:lang w:eastAsia="ja-JP"/>
        </w:rPr>
        <w:t>のいずれかに該当する場合は、その様なケースに該当する研究者が参加する必要性や妥当性、公正性を</w:t>
      </w:r>
      <w:r w:rsidR="00B537FD">
        <w:rPr>
          <w:rFonts w:hint="eastAsia"/>
          <w:lang w:eastAsia="ja-JP"/>
        </w:rPr>
        <w:t>以下に</w:t>
      </w:r>
      <w:r>
        <w:rPr>
          <w:rFonts w:hint="eastAsia"/>
          <w:lang w:eastAsia="ja-JP"/>
        </w:rPr>
        <w:t>記載してください。</w:t>
      </w:r>
    </w:p>
    <w:p w14:paraId="6C39A93C" w14:textId="77777777" w:rsidR="00D91CBA" w:rsidRPr="00432971" w:rsidRDefault="00D91CBA" w:rsidP="00456C0D">
      <w:pPr>
        <w:contextualSpacing/>
        <w:rPr>
          <w:lang w:eastAsia="ja-JP"/>
        </w:rPr>
      </w:pPr>
    </w:p>
    <w:p w14:paraId="53287E07" w14:textId="77777777" w:rsidR="00D91CBA" w:rsidRDefault="00D91CBA" w:rsidP="00456C0D">
      <w:pPr>
        <w:contextualSpacing/>
        <w:rPr>
          <w:lang w:eastAsia="ja-JP"/>
        </w:rPr>
      </w:pPr>
    </w:p>
    <w:p w14:paraId="339560D3" w14:textId="77777777" w:rsidR="00D91CBA" w:rsidRDefault="00D91CBA" w:rsidP="00456C0D">
      <w:pPr>
        <w:contextualSpacing/>
        <w:rPr>
          <w:lang w:eastAsia="ja-JP"/>
        </w:rPr>
      </w:pPr>
    </w:p>
    <w:p w14:paraId="788B161F" w14:textId="77777777" w:rsidR="00D91CBA" w:rsidRDefault="00D91CBA" w:rsidP="00456C0D">
      <w:pPr>
        <w:contextualSpacing/>
        <w:rPr>
          <w:lang w:eastAsia="ja-JP"/>
        </w:rPr>
      </w:pPr>
    </w:p>
    <w:p w14:paraId="4A3C0339" w14:textId="77777777" w:rsidR="00D91CBA" w:rsidRDefault="00D91CBA" w:rsidP="00456C0D">
      <w:pPr>
        <w:contextualSpacing/>
        <w:rPr>
          <w:lang w:eastAsia="ja-JP"/>
        </w:rPr>
      </w:pPr>
    </w:p>
    <w:p w14:paraId="73B2946A" w14:textId="77777777" w:rsidR="00D91CBA" w:rsidRDefault="00D91CBA" w:rsidP="00456C0D">
      <w:pPr>
        <w:contextualSpacing/>
        <w:rPr>
          <w:lang w:eastAsia="ja-JP"/>
        </w:rPr>
      </w:pPr>
    </w:p>
    <w:p w14:paraId="4D388C8A" w14:textId="77777777" w:rsidR="00D91CBA" w:rsidRDefault="00D91CBA" w:rsidP="00456C0D">
      <w:pPr>
        <w:contextualSpacing/>
        <w:rPr>
          <w:lang w:eastAsia="ja-JP"/>
        </w:rPr>
      </w:pPr>
    </w:p>
    <w:p w14:paraId="4503DAF0" w14:textId="77777777" w:rsidR="00D91CBA" w:rsidRDefault="00D91CBA" w:rsidP="00456C0D">
      <w:pPr>
        <w:contextualSpacing/>
        <w:rPr>
          <w:lang w:eastAsia="ja-JP"/>
        </w:rPr>
      </w:pPr>
    </w:p>
    <w:p w14:paraId="6B9C549F" w14:textId="77777777" w:rsidR="00D91CBA" w:rsidRDefault="00D91CBA" w:rsidP="00456C0D">
      <w:pPr>
        <w:contextualSpacing/>
        <w:rPr>
          <w:lang w:eastAsia="ja-JP"/>
        </w:rPr>
      </w:pPr>
    </w:p>
    <w:p w14:paraId="022DB5EA" w14:textId="77777777" w:rsidR="00D91CBA" w:rsidRDefault="00D91CBA" w:rsidP="00456C0D">
      <w:pPr>
        <w:contextualSpacing/>
        <w:rPr>
          <w:lang w:eastAsia="ja-JP"/>
        </w:rPr>
      </w:pPr>
    </w:p>
    <w:p w14:paraId="10412CCE" w14:textId="77777777" w:rsidR="00D91CBA" w:rsidRDefault="00D91CBA" w:rsidP="00456C0D">
      <w:pPr>
        <w:contextualSpacing/>
        <w:rPr>
          <w:lang w:eastAsia="ja-JP"/>
        </w:rPr>
      </w:pPr>
    </w:p>
    <w:p w14:paraId="26D01E45" w14:textId="77777777" w:rsidR="00D91CBA" w:rsidRDefault="00D91CBA" w:rsidP="00456C0D">
      <w:pPr>
        <w:contextualSpacing/>
        <w:rPr>
          <w:lang w:eastAsia="ja-JP"/>
        </w:rPr>
      </w:pPr>
    </w:p>
    <w:p w14:paraId="63162D4D" w14:textId="77777777" w:rsidR="00D91CBA" w:rsidRDefault="00D91CBA" w:rsidP="00456C0D">
      <w:pPr>
        <w:contextualSpacing/>
        <w:rPr>
          <w:lang w:eastAsia="ja-JP"/>
        </w:rPr>
      </w:pPr>
    </w:p>
    <w:p w14:paraId="509B8663" w14:textId="77777777" w:rsidR="00D91CBA" w:rsidRDefault="00D91CBA" w:rsidP="00456C0D">
      <w:pPr>
        <w:contextualSpacing/>
        <w:rPr>
          <w:lang w:eastAsia="ja-JP"/>
        </w:rPr>
      </w:pPr>
    </w:p>
    <w:p w14:paraId="29D65020" w14:textId="77777777" w:rsidR="00D91CBA" w:rsidRDefault="00D91CBA" w:rsidP="00456C0D">
      <w:pPr>
        <w:contextualSpacing/>
        <w:rPr>
          <w:lang w:eastAsia="ja-JP"/>
        </w:rPr>
      </w:pPr>
    </w:p>
    <w:p w14:paraId="4F270140" w14:textId="77777777" w:rsidR="00D91CBA" w:rsidRDefault="00D91CBA" w:rsidP="00456C0D">
      <w:pPr>
        <w:contextualSpacing/>
        <w:rPr>
          <w:lang w:eastAsia="ja-JP"/>
        </w:rPr>
      </w:pPr>
    </w:p>
    <w:p w14:paraId="7799572E" w14:textId="77777777" w:rsidR="00D91CBA" w:rsidRDefault="00D91CBA" w:rsidP="00456C0D">
      <w:pPr>
        <w:contextualSpacing/>
        <w:rPr>
          <w:lang w:eastAsia="ja-JP"/>
        </w:rPr>
      </w:pPr>
    </w:p>
    <w:p w14:paraId="6D886331" w14:textId="77777777" w:rsidR="00D91CBA" w:rsidRDefault="00D91CBA" w:rsidP="00456C0D">
      <w:pPr>
        <w:contextualSpacing/>
        <w:rPr>
          <w:lang w:eastAsia="ja-JP"/>
        </w:rPr>
      </w:pPr>
    </w:p>
    <w:p w14:paraId="466015AE" w14:textId="77777777" w:rsidR="00D91CBA" w:rsidRDefault="00D91CBA" w:rsidP="00456C0D">
      <w:pPr>
        <w:contextualSpacing/>
        <w:rPr>
          <w:lang w:eastAsia="ja-JP"/>
        </w:rPr>
      </w:pPr>
    </w:p>
    <w:p w14:paraId="123AB4C0" w14:textId="77777777" w:rsidR="001D0F27" w:rsidRDefault="001D0F27">
      <w:pPr>
        <w:rPr>
          <w:rFonts w:asciiTheme="majorHAnsi" w:eastAsiaTheme="majorEastAsia" w:hAnsiTheme="majorHAnsi" w:cstheme="majorBidi"/>
          <w:b/>
          <w:bCs/>
          <w:sz w:val="26"/>
          <w:szCs w:val="26"/>
          <w:lang w:eastAsia="ja-JP"/>
        </w:rPr>
      </w:pPr>
      <w:r>
        <w:rPr>
          <w:lang w:eastAsia="ja-JP"/>
        </w:rPr>
        <w:br w:type="page"/>
      </w:r>
    </w:p>
    <w:p w14:paraId="6E62194B" w14:textId="018AA4E7" w:rsidR="002B7386" w:rsidRPr="00456C0D" w:rsidRDefault="002B7386" w:rsidP="002B7386">
      <w:pPr>
        <w:pStyle w:val="21"/>
        <w:rPr>
          <w:color w:val="auto"/>
          <w:lang w:eastAsia="ja-JP"/>
        </w:rPr>
      </w:pPr>
      <w:r>
        <w:rPr>
          <w:rFonts w:hint="eastAsia"/>
          <w:color w:val="auto"/>
          <w:lang w:eastAsia="ja-JP"/>
        </w:rPr>
        <w:lastRenderedPageBreak/>
        <w:t>1</w:t>
      </w:r>
      <w:r w:rsidR="00501F2C">
        <w:rPr>
          <w:rFonts w:hint="eastAsia"/>
          <w:color w:val="auto"/>
          <w:lang w:eastAsia="ja-JP"/>
        </w:rPr>
        <w:t>1</w:t>
      </w:r>
      <w:r w:rsidRPr="00456C0D">
        <w:rPr>
          <w:color w:val="auto"/>
          <w:lang w:eastAsia="ja-JP"/>
        </w:rPr>
        <w:t xml:space="preserve">. </w:t>
      </w:r>
      <w:r w:rsidRPr="00456C0D">
        <w:rPr>
          <w:color w:val="auto"/>
          <w:lang w:eastAsia="ja-JP"/>
        </w:rPr>
        <w:t>予算計画</w:t>
      </w:r>
    </w:p>
    <w:tbl>
      <w:tblPr>
        <w:tblW w:w="10346" w:type="dxa"/>
        <w:tblCellMar>
          <w:left w:w="99" w:type="dxa"/>
          <w:right w:w="99" w:type="dxa"/>
        </w:tblCellMar>
        <w:tblLook w:val="04A0" w:firstRow="1" w:lastRow="0" w:firstColumn="1" w:lastColumn="0" w:noHBand="0" w:noVBand="1"/>
      </w:tblPr>
      <w:tblGrid>
        <w:gridCol w:w="279"/>
        <w:gridCol w:w="7938"/>
        <w:gridCol w:w="2129"/>
      </w:tblGrid>
      <w:tr w:rsidR="002B7386" w:rsidRPr="000E3B90" w14:paraId="21FB5E5E" w14:textId="77777777" w:rsidTr="008146B8">
        <w:trPr>
          <w:cantSplit/>
          <w:trHeight w:val="440"/>
        </w:trPr>
        <w:tc>
          <w:tcPr>
            <w:tcW w:w="8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453A3D" w14:textId="77777777" w:rsidR="002B7386" w:rsidRPr="000E3B90" w:rsidRDefault="002B7386" w:rsidP="008146B8">
            <w:pPr>
              <w:jc w:val="center"/>
              <w:textAlignment w:val="center"/>
              <w:rPr>
                <w:rFonts w:asciiTheme="minorEastAsia" w:hAnsiTheme="minorEastAsia" w:cs="Arial"/>
                <w:b/>
                <w:bCs/>
                <w:szCs w:val="20"/>
                <w:lang w:eastAsia="ja-JP"/>
              </w:rPr>
            </w:pPr>
            <w:r w:rsidRPr="000E3B90">
              <w:rPr>
                <w:rFonts w:asciiTheme="minorEastAsia" w:hAnsiTheme="minorEastAsia" w:cs="Arial" w:hint="eastAsia"/>
                <w:b/>
                <w:bCs/>
                <w:szCs w:val="20"/>
                <w:lang w:eastAsia="ja-JP"/>
              </w:rPr>
              <w:t>予算項目（名称、仕様、数量など）</w:t>
            </w:r>
          </w:p>
        </w:tc>
        <w:tc>
          <w:tcPr>
            <w:tcW w:w="2129" w:type="dxa"/>
            <w:tcBorders>
              <w:top w:val="single" w:sz="4" w:space="0" w:color="auto"/>
              <w:left w:val="single" w:sz="4" w:space="0" w:color="auto"/>
              <w:bottom w:val="single" w:sz="4" w:space="0" w:color="auto"/>
              <w:right w:val="single" w:sz="4" w:space="0" w:color="000000"/>
            </w:tcBorders>
            <w:shd w:val="clear" w:color="auto" w:fill="auto"/>
            <w:vAlign w:val="center"/>
          </w:tcPr>
          <w:p w14:paraId="7FD82473" w14:textId="77777777" w:rsidR="002B7386" w:rsidRPr="000E3B90" w:rsidRDefault="002B7386" w:rsidP="008146B8">
            <w:pPr>
              <w:jc w:val="center"/>
              <w:textAlignment w:val="center"/>
              <w:rPr>
                <w:rFonts w:asciiTheme="minorEastAsia" w:hAnsiTheme="minorEastAsia" w:cs="Arial"/>
                <w:b/>
                <w:bCs/>
                <w:szCs w:val="20"/>
              </w:rPr>
            </w:pPr>
            <w:r w:rsidRPr="000E3B90">
              <w:rPr>
                <w:rFonts w:asciiTheme="minorEastAsia" w:hAnsiTheme="minorEastAsia" w:cs="Arial" w:hint="eastAsia"/>
                <w:b/>
                <w:bCs/>
                <w:szCs w:val="20"/>
                <w:lang w:eastAsia="ja-JP"/>
              </w:rPr>
              <w:t>金額（日本円）</w:t>
            </w:r>
          </w:p>
        </w:tc>
      </w:tr>
      <w:tr w:rsidR="002B7386" w:rsidRPr="000E3B90" w14:paraId="7C7C6EAA" w14:textId="77777777" w:rsidTr="008146B8">
        <w:trPr>
          <w:trHeight w:val="340"/>
        </w:trPr>
        <w:tc>
          <w:tcPr>
            <w:tcW w:w="2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60091A" w14:textId="77777777" w:rsidR="002B7386" w:rsidRPr="000E3B90" w:rsidRDefault="002B7386" w:rsidP="008146B8">
            <w:pPr>
              <w:spacing w:after="0"/>
              <w:jc w:val="center"/>
              <w:rPr>
                <w:rFonts w:asciiTheme="minorEastAsia" w:hAnsiTheme="minorEastAsia" w:cs="Arial"/>
                <w:sz w:val="18"/>
                <w:szCs w:val="18"/>
              </w:rPr>
            </w:pPr>
            <w:r w:rsidRPr="000E3B90">
              <w:rPr>
                <w:rFonts w:asciiTheme="minorEastAsia" w:hAnsiTheme="minorEastAsia" w:cs="Arial"/>
                <w:sz w:val="18"/>
                <w:szCs w:val="18"/>
              </w:rPr>
              <w:t xml:space="preserve">　</w:t>
            </w:r>
          </w:p>
        </w:tc>
        <w:tc>
          <w:tcPr>
            <w:tcW w:w="7938" w:type="dxa"/>
            <w:tcBorders>
              <w:top w:val="nil"/>
              <w:left w:val="nil"/>
              <w:bottom w:val="single" w:sz="4" w:space="0" w:color="auto"/>
              <w:right w:val="single" w:sz="4" w:space="0" w:color="auto"/>
            </w:tcBorders>
            <w:shd w:val="clear" w:color="auto" w:fill="auto"/>
            <w:noWrap/>
            <w:vAlign w:val="center"/>
            <w:hideMark/>
          </w:tcPr>
          <w:p w14:paraId="5649F2D3" w14:textId="77777777" w:rsidR="002B7386" w:rsidRPr="000E3B90" w:rsidRDefault="002B7386" w:rsidP="008146B8">
            <w:pPr>
              <w:spacing w:after="0"/>
              <w:rPr>
                <w:rFonts w:asciiTheme="minorEastAsia" w:hAnsiTheme="minorEastAsia" w:cs="Arial"/>
                <w:szCs w:val="20"/>
                <w:lang w:eastAsia="ja-JP"/>
              </w:rPr>
            </w:pPr>
            <w:r w:rsidRPr="000E3B90">
              <w:rPr>
                <w:rFonts w:asciiTheme="minorEastAsia" w:hAnsiTheme="minorEastAsia" w:cs="Arial"/>
                <w:b/>
                <w:bCs/>
                <w:szCs w:val="20"/>
                <w:lang w:eastAsia="ja-JP"/>
              </w:rPr>
              <w:t>a.</w:t>
            </w:r>
            <w:r w:rsidRPr="000E3B90">
              <w:rPr>
                <w:rFonts w:asciiTheme="minorEastAsia" w:hAnsiTheme="minorEastAsia" w:cs="Arial" w:hint="eastAsia"/>
                <w:lang w:eastAsia="ja-JP"/>
              </w:rPr>
              <w:t>設備備品費ならびに消耗品費</w:t>
            </w:r>
          </w:p>
        </w:tc>
        <w:tc>
          <w:tcPr>
            <w:tcW w:w="2129" w:type="dxa"/>
            <w:tcBorders>
              <w:top w:val="nil"/>
              <w:left w:val="nil"/>
              <w:bottom w:val="single" w:sz="4" w:space="0" w:color="auto"/>
              <w:right w:val="single" w:sz="4" w:space="0" w:color="auto"/>
            </w:tcBorders>
            <w:shd w:val="clear" w:color="auto" w:fill="auto"/>
            <w:noWrap/>
            <w:vAlign w:val="center"/>
          </w:tcPr>
          <w:p w14:paraId="6DF57452"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0AD94948"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4CAE59C8"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57B72865" w14:textId="77777777" w:rsidR="002B7386" w:rsidRPr="000E3B90" w:rsidRDefault="002B7386" w:rsidP="008146B8">
            <w:pPr>
              <w:spacing w:after="0"/>
              <w:rPr>
                <w:rFonts w:asciiTheme="minorEastAsia" w:hAnsiTheme="minorEastAsia" w:cs="Arial"/>
                <w:szCs w:val="20"/>
                <w:lang w:eastAsia="ja-JP"/>
              </w:rPr>
            </w:pPr>
            <w:r w:rsidRPr="000E3B90">
              <w:rPr>
                <w:rFonts w:asciiTheme="minorEastAsia" w:hAnsiTheme="minorEastAsia" w:cs="Arial"/>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28958342"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0AC1158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4CDCFB83"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54A9BECF" w14:textId="77777777" w:rsidR="002B7386" w:rsidRPr="000E3B90" w:rsidRDefault="002B7386" w:rsidP="008146B8">
            <w:pPr>
              <w:spacing w:after="0"/>
              <w:rPr>
                <w:rFonts w:asciiTheme="minorEastAsia" w:hAnsiTheme="minorEastAsia" w:cs="Arial"/>
                <w:szCs w:val="20"/>
                <w:lang w:eastAsia="ja-JP"/>
              </w:rPr>
            </w:pPr>
            <w:r w:rsidRPr="000E3B90">
              <w:rPr>
                <w:rFonts w:asciiTheme="minorEastAsia" w:hAnsiTheme="minorEastAsia" w:cs="Arial"/>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0F09EC76"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4410370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2C62B6E7"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tcPr>
          <w:p w14:paraId="620F88DE" w14:textId="77777777" w:rsidR="002B7386" w:rsidRPr="000E3B90" w:rsidRDefault="002B7386" w:rsidP="008146B8">
            <w:pPr>
              <w:spacing w:after="0"/>
              <w:rPr>
                <w:rFonts w:asciiTheme="minorEastAsia" w:hAnsiTheme="minorEastAsia" w:cs="Arial"/>
                <w:szCs w:val="20"/>
                <w:lang w:eastAsia="ja-JP"/>
              </w:rPr>
            </w:pPr>
          </w:p>
        </w:tc>
        <w:tc>
          <w:tcPr>
            <w:tcW w:w="2129" w:type="dxa"/>
            <w:tcBorders>
              <w:top w:val="nil"/>
              <w:left w:val="nil"/>
              <w:bottom w:val="single" w:sz="4" w:space="0" w:color="auto"/>
              <w:right w:val="single" w:sz="4" w:space="0" w:color="auto"/>
            </w:tcBorders>
            <w:shd w:val="clear" w:color="auto" w:fill="auto"/>
            <w:noWrap/>
            <w:vAlign w:val="center"/>
          </w:tcPr>
          <w:p w14:paraId="09029B65"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1CDF2DA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3D1AD584"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tcPr>
          <w:p w14:paraId="497DEC9D" w14:textId="77777777" w:rsidR="002B7386" w:rsidRPr="000E3B90" w:rsidRDefault="002B7386" w:rsidP="008146B8">
            <w:pPr>
              <w:spacing w:after="0"/>
              <w:rPr>
                <w:rFonts w:asciiTheme="minorEastAsia" w:hAnsiTheme="minorEastAsia" w:cs="Arial"/>
                <w:szCs w:val="20"/>
                <w:lang w:eastAsia="ja-JP"/>
              </w:rPr>
            </w:pPr>
          </w:p>
        </w:tc>
        <w:tc>
          <w:tcPr>
            <w:tcW w:w="2129" w:type="dxa"/>
            <w:tcBorders>
              <w:top w:val="nil"/>
              <w:left w:val="nil"/>
              <w:bottom w:val="single" w:sz="4" w:space="0" w:color="auto"/>
              <w:right w:val="single" w:sz="4" w:space="0" w:color="auto"/>
            </w:tcBorders>
            <w:shd w:val="clear" w:color="auto" w:fill="auto"/>
            <w:noWrap/>
            <w:vAlign w:val="center"/>
          </w:tcPr>
          <w:p w14:paraId="7EEB1DB2"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262B60A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38E6259F"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703E1E13" w14:textId="77777777" w:rsidR="002B7386" w:rsidRPr="000E3B90" w:rsidRDefault="002B7386" w:rsidP="008146B8">
            <w:pPr>
              <w:spacing w:after="0"/>
              <w:rPr>
                <w:rFonts w:asciiTheme="minorEastAsia" w:hAnsiTheme="minorEastAsia" w:cs="Arial"/>
                <w:szCs w:val="20"/>
                <w:lang w:eastAsia="ja-JP"/>
              </w:rPr>
            </w:pPr>
            <w:r w:rsidRPr="000E3B90">
              <w:rPr>
                <w:rFonts w:asciiTheme="minorEastAsia" w:hAnsiTheme="minorEastAsia" w:cs="Arial"/>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A14AC86"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61D2BB92"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926D30F"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117BC6BC" w14:textId="77777777" w:rsidR="002B7386" w:rsidRPr="000E3B90" w:rsidRDefault="002B7386" w:rsidP="008146B8">
            <w:pPr>
              <w:spacing w:after="0"/>
              <w:rPr>
                <w:rFonts w:asciiTheme="minorEastAsia" w:hAnsiTheme="minorEastAsia" w:cs="Arial"/>
                <w:szCs w:val="20"/>
                <w:lang w:eastAsia="ja-JP"/>
              </w:rPr>
            </w:pPr>
            <w:r w:rsidRPr="000E3B90">
              <w:rPr>
                <w:rFonts w:asciiTheme="minorEastAsia" w:hAnsiTheme="minorEastAsia" w:cs="Arial"/>
                <w:szCs w:val="20"/>
                <w:lang w:eastAsia="ja-JP"/>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5483DD6F" w14:textId="77777777" w:rsidR="002B7386" w:rsidRPr="000E3B90" w:rsidRDefault="002B7386" w:rsidP="008146B8">
            <w:pPr>
              <w:spacing w:after="0"/>
              <w:rPr>
                <w:rFonts w:asciiTheme="minorEastAsia" w:hAnsiTheme="minorEastAsia" w:cs="Arial"/>
                <w:szCs w:val="20"/>
                <w:lang w:eastAsia="ja-JP"/>
              </w:rPr>
            </w:pPr>
          </w:p>
        </w:tc>
      </w:tr>
      <w:tr w:rsidR="002B7386" w:rsidRPr="000E3B90" w14:paraId="24925CA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C72BE7B" w14:textId="77777777" w:rsidR="002B7386" w:rsidRPr="000E3B90" w:rsidRDefault="002B7386" w:rsidP="008146B8">
            <w:pPr>
              <w:spacing w:after="0"/>
              <w:rPr>
                <w:rFonts w:asciiTheme="minorEastAsia" w:hAnsiTheme="minorEastAsia" w:cs="Arial"/>
                <w:sz w:val="18"/>
                <w:szCs w:val="18"/>
                <w:lang w:eastAsia="ja-JP"/>
              </w:rPr>
            </w:pPr>
          </w:p>
        </w:tc>
        <w:tc>
          <w:tcPr>
            <w:tcW w:w="7938" w:type="dxa"/>
            <w:tcBorders>
              <w:top w:val="nil"/>
              <w:left w:val="nil"/>
              <w:bottom w:val="single" w:sz="4" w:space="0" w:color="auto"/>
              <w:right w:val="single" w:sz="4" w:space="0" w:color="auto"/>
            </w:tcBorders>
            <w:shd w:val="clear" w:color="auto" w:fill="auto"/>
            <w:noWrap/>
            <w:vAlign w:val="center"/>
            <w:hideMark/>
          </w:tcPr>
          <w:p w14:paraId="09026AD9" w14:textId="77777777" w:rsidR="002B7386" w:rsidRPr="000E3B90" w:rsidRDefault="002B7386" w:rsidP="008146B8">
            <w:pPr>
              <w:spacing w:after="0"/>
              <w:rPr>
                <w:rFonts w:asciiTheme="minorEastAsia" w:hAnsiTheme="minorEastAsia" w:cs="Arial"/>
                <w:b/>
                <w:bCs/>
                <w:szCs w:val="20"/>
              </w:rPr>
            </w:pPr>
            <w:r w:rsidRPr="000E3B90">
              <w:rPr>
                <w:rFonts w:asciiTheme="minorEastAsia" w:hAnsiTheme="minorEastAsia" w:cs="Arial"/>
                <w:b/>
                <w:bCs/>
                <w:szCs w:val="20"/>
              </w:rPr>
              <w:t>b.</w:t>
            </w:r>
            <w:r w:rsidRPr="000E3B90">
              <w:rPr>
                <w:rFonts w:asciiTheme="minorEastAsia" w:hAnsiTheme="minorEastAsia" w:cs="Arial" w:hint="eastAsia"/>
                <w:b/>
                <w:bCs/>
                <w:szCs w:val="20"/>
                <w:lang w:eastAsia="ja-JP"/>
              </w:rPr>
              <w:t xml:space="preserve"> </w:t>
            </w:r>
            <w:proofErr w:type="spellStart"/>
            <w:r w:rsidRPr="000E3B90">
              <w:rPr>
                <w:rFonts w:asciiTheme="minorEastAsia" w:hAnsiTheme="minorEastAsia" w:cs="Arial" w:hint="eastAsia"/>
              </w:rPr>
              <w:t>旅費</w:t>
            </w:r>
            <w:proofErr w:type="spellEnd"/>
          </w:p>
        </w:tc>
        <w:tc>
          <w:tcPr>
            <w:tcW w:w="2129" w:type="dxa"/>
            <w:tcBorders>
              <w:top w:val="nil"/>
              <w:left w:val="nil"/>
              <w:bottom w:val="single" w:sz="4" w:space="0" w:color="auto"/>
              <w:right w:val="single" w:sz="4" w:space="0" w:color="auto"/>
            </w:tcBorders>
            <w:shd w:val="clear" w:color="auto" w:fill="auto"/>
            <w:noWrap/>
            <w:vAlign w:val="center"/>
          </w:tcPr>
          <w:p w14:paraId="3CC9CB8B" w14:textId="77777777" w:rsidR="002B7386" w:rsidRPr="000E3B90" w:rsidRDefault="002B7386" w:rsidP="008146B8">
            <w:pPr>
              <w:spacing w:after="0"/>
              <w:rPr>
                <w:rFonts w:asciiTheme="minorEastAsia" w:hAnsiTheme="minorEastAsia" w:cs="Arial"/>
                <w:szCs w:val="20"/>
              </w:rPr>
            </w:pPr>
          </w:p>
        </w:tc>
      </w:tr>
      <w:tr w:rsidR="002B7386" w:rsidRPr="000E3B90" w14:paraId="058190A0"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DF84AC2"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5958A5C7"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38DCB110" w14:textId="77777777" w:rsidR="002B7386" w:rsidRPr="000E3B90" w:rsidRDefault="002B7386" w:rsidP="008146B8">
            <w:pPr>
              <w:spacing w:after="0"/>
              <w:rPr>
                <w:rFonts w:asciiTheme="minorEastAsia" w:hAnsiTheme="minorEastAsia" w:cs="Arial"/>
                <w:szCs w:val="20"/>
              </w:rPr>
            </w:pPr>
          </w:p>
        </w:tc>
      </w:tr>
      <w:tr w:rsidR="002B7386" w:rsidRPr="000E3B90" w14:paraId="2E5BEA99"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6960D7C"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55903333"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8090D9C" w14:textId="77777777" w:rsidR="002B7386" w:rsidRPr="000E3B90" w:rsidRDefault="002B7386" w:rsidP="008146B8">
            <w:pPr>
              <w:spacing w:after="0"/>
              <w:rPr>
                <w:rFonts w:asciiTheme="minorEastAsia" w:hAnsiTheme="minorEastAsia" w:cs="Arial"/>
                <w:szCs w:val="20"/>
              </w:rPr>
            </w:pPr>
          </w:p>
        </w:tc>
      </w:tr>
      <w:tr w:rsidR="002B7386" w:rsidRPr="000E3B90" w14:paraId="5D7BB4B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1743A9A7"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19D03CBE" w14:textId="77777777" w:rsidR="002B7386" w:rsidRPr="000E3B90" w:rsidRDefault="002B7386" w:rsidP="008146B8">
            <w:pPr>
              <w:spacing w:after="0"/>
              <w:rPr>
                <w:rFonts w:asciiTheme="minorEastAsia" w:hAnsiTheme="minorEastAsia" w:cs="Arial"/>
                <w:szCs w:val="20"/>
              </w:rPr>
            </w:pPr>
          </w:p>
        </w:tc>
        <w:tc>
          <w:tcPr>
            <w:tcW w:w="2129" w:type="dxa"/>
            <w:tcBorders>
              <w:top w:val="nil"/>
              <w:left w:val="nil"/>
              <w:bottom w:val="single" w:sz="4" w:space="0" w:color="auto"/>
              <w:right w:val="single" w:sz="4" w:space="0" w:color="auto"/>
            </w:tcBorders>
            <w:shd w:val="clear" w:color="auto" w:fill="auto"/>
            <w:noWrap/>
            <w:vAlign w:val="center"/>
          </w:tcPr>
          <w:p w14:paraId="64B70D07" w14:textId="77777777" w:rsidR="002B7386" w:rsidRPr="000E3B90" w:rsidRDefault="002B7386" w:rsidP="008146B8">
            <w:pPr>
              <w:spacing w:after="0"/>
              <w:rPr>
                <w:rFonts w:asciiTheme="minorEastAsia" w:hAnsiTheme="minorEastAsia" w:cs="Arial"/>
                <w:szCs w:val="20"/>
              </w:rPr>
            </w:pPr>
          </w:p>
        </w:tc>
      </w:tr>
      <w:tr w:rsidR="002B7386" w:rsidRPr="000E3B90" w14:paraId="5DB75F9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6DD17F6A"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1911EDA9"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5FD73273" w14:textId="77777777" w:rsidR="002B7386" w:rsidRPr="000E3B90" w:rsidRDefault="002B7386" w:rsidP="008146B8">
            <w:pPr>
              <w:spacing w:after="0"/>
              <w:rPr>
                <w:rFonts w:asciiTheme="minorEastAsia" w:hAnsiTheme="minorEastAsia" w:cs="Arial"/>
                <w:szCs w:val="20"/>
              </w:rPr>
            </w:pPr>
          </w:p>
        </w:tc>
      </w:tr>
      <w:tr w:rsidR="002B7386" w:rsidRPr="000E3B90" w14:paraId="7E8F0B3F"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EDBCAD9"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3101C53E" w14:textId="77777777" w:rsidR="002B7386" w:rsidRPr="000E3B90" w:rsidRDefault="002B7386" w:rsidP="008146B8">
            <w:pPr>
              <w:spacing w:after="0"/>
              <w:rPr>
                <w:rFonts w:asciiTheme="minorEastAsia" w:hAnsiTheme="minorEastAsia" w:cs="Arial"/>
                <w:b/>
                <w:bCs/>
                <w:szCs w:val="20"/>
              </w:rPr>
            </w:pPr>
            <w:proofErr w:type="spellStart"/>
            <w:r w:rsidRPr="000E3B90">
              <w:rPr>
                <w:rFonts w:asciiTheme="minorEastAsia" w:hAnsiTheme="minorEastAsia" w:cs="Arial"/>
                <w:b/>
                <w:bCs/>
                <w:szCs w:val="20"/>
              </w:rPr>
              <w:t>c.</w:t>
            </w:r>
            <w:r w:rsidRPr="000E3B90">
              <w:rPr>
                <w:rFonts w:asciiTheme="minorEastAsia" w:hAnsiTheme="minorEastAsia" w:cs="Arial" w:hint="eastAsia"/>
              </w:rPr>
              <w:t>人件費・謝金</w:t>
            </w:r>
            <w:proofErr w:type="spellEnd"/>
          </w:p>
        </w:tc>
        <w:tc>
          <w:tcPr>
            <w:tcW w:w="2129" w:type="dxa"/>
            <w:tcBorders>
              <w:top w:val="nil"/>
              <w:left w:val="nil"/>
              <w:bottom w:val="single" w:sz="4" w:space="0" w:color="auto"/>
              <w:right w:val="single" w:sz="4" w:space="0" w:color="auto"/>
            </w:tcBorders>
            <w:shd w:val="clear" w:color="auto" w:fill="auto"/>
            <w:noWrap/>
            <w:vAlign w:val="center"/>
          </w:tcPr>
          <w:p w14:paraId="2BF8B045" w14:textId="77777777" w:rsidR="002B7386" w:rsidRPr="000E3B90" w:rsidRDefault="002B7386" w:rsidP="008146B8">
            <w:pPr>
              <w:spacing w:after="0"/>
              <w:rPr>
                <w:rFonts w:asciiTheme="minorEastAsia" w:hAnsiTheme="minorEastAsia" w:cs="Arial"/>
                <w:szCs w:val="20"/>
              </w:rPr>
            </w:pPr>
          </w:p>
        </w:tc>
      </w:tr>
      <w:tr w:rsidR="002B7386" w:rsidRPr="000E3B90" w14:paraId="4D1ECC5B"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50AF7B54"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771B20B3"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66C27567" w14:textId="77777777" w:rsidR="002B7386" w:rsidRPr="000E3B90" w:rsidRDefault="002B7386" w:rsidP="008146B8">
            <w:pPr>
              <w:spacing w:after="0"/>
              <w:rPr>
                <w:rFonts w:asciiTheme="minorEastAsia" w:hAnsiTheme="minorEastAsia" w:cs="Arial"/>
                <w:szCs w:val="20"/>
              </w:rPr>
            </w:pPr>
          </w:p>
        </w:tc>
      </w:tr>
      <w:tr w:rsidR="002B7386" w:rsidRPr="000E3B90" w14:paraId="4CAF8AE9"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31929407"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5F45A9A2" w14:textId="77777777" w:rsidR="002B7386" w:rsidRPr="000E3B90" w:rsidRDefault="002B7386" w:rsidP="008146B8">
            <w:pPr>
              <w:spacing w:after="0"/>
              <w:rPr>
                <w:rFonts w:asciiTheme="minorEastAsia" w:hAnsiTheme="minorEastAsia" w:cs="Arial"/>
                <w:szCs w:val="20"/>
              </w:rPr>
            </w:pPr>
          </w:p>
        </w:tc>
        <w:tc>
          <w:tcPr>
            <w:tcW w:w="2129" w:type="dxa"/>
            <w:tcBorders>
              <w:top w:val="nil"/>
              <w:left w:val="nil"/>
              <w:bottom w:val="single" w:sz="4" w:space="0" w:color="auto"/>
              <w:right w:val="single" w:sz="4" w:space="0" w:color="auto"/>
            </w:tcBorders>
            <w:shd w:val="clear" w:color="auto" w:fill="auto"/>
            <w:noWrap/>
            <w:vAlign w:val="center"/>
          </w:tcPr>
          <w:p w14:paraId="0E898492" w14:textId="77777777" w:rsidR="002B7386" w:rsidRPr="000E3B90" w:rsidRDefault="002B7386" w:rsidP="008146B8">
            <w:pPr>
              <w:spacing w:after="0"/>
              <w:rPr>
                <w:rFonts w:asciiTheme="minorEastAsia" w:hAnsiTheme="minorEastAsia" w:cs="Arial"/>
                <w:szCs w:val="20"/>
              </w:rPr>
            </w:pPr>
          </w:p>
        </w:tc>
      </w:tr>
      <w:tr w:rsidR="002B7386" w:rsidRPr="000E3B90" w14:paraId="622ACA45"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0570FD7E"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5AB96D04" w14:textId="77777777" w:rsidR="002B7386" w:rsidRPr="000E3B90" w:rsidRDefault="002B7386" w:rsidP="008146B8">
            <w:pPr>
              <w:spacing w:after="0"/>
              <w:rPr>
                <w:rFonts w:asciiTheme="minorEastAsia" w:hAnsiTheme="minorEastAsia" w:cs="Arial"/>
                <w:szCs w:val="20"/>
              </w:rPr>
            </w:pPr>
          </w:p>
        </w:tc>
        <w:tc>
          <w:tcPr>
            <w:tcW w:w="2129" w:type="dxa"/>
            <w:tcBorders>
              <w:top w:val="nil"/>
              <w:left w:val="nil"/>
              <w:bottom w:val="single" w:sz="4" w:space="0" w:color="auto"/>
              <w:right w:val="single" w:sz="4" w:space="0" w:color="auto"/>
            </w:tcBorders>
            <w:shd w:val="clear" w:color="auto" w:fill="auto"/>
            <w:noWrap/>
            <w:vAlign w:val="center"/>
          </w:tcPr>
          <w:p w14:paraId="16980CAB" w14:textId="77777777" w:rsidR="002B7386" w:rsidRPr="000E3B90" w:rsidRDefault="002B7386" w:rsidP="008146B8">
            <w:pPr>
              <w:spacing w:after="0"/>
              <w:rPr>
                <w:rFonts w:asciiTheme="minorEastAsia" w:hAnsiTheme="minorEastAsia" w:cs="Arial"/>
                <w:szCs w:val="20"/>
              </w:rPr>
            </w:pPr>
          </w:p>
        </w:tc>
      </w:tr>
      <w:tr w:rsidR="002B7386" w:rsidRPr="000E3B90" w14:paraId="411FB8F8"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E9EA437"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70EA214"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176CB9C7" w14:textId="77777777" w:rsidR="002B7386" w:rsidRPr="000E3B90" w:rsidRDefault="002B7386" w:rsidP="008146B8">
            <w:pPr>
              <w:spacing w:after="0"/>
              <w:rPr>
                <w:rFonts w:asciiTheme="minorEastAsia" w:hAnsiTheme="minorEastAsia" w:cs="Arial"/>
                <w:szCs w:val="20"/>
              </w:rPr>
            </w:pPr>
          </w:p>
        </w:tc>
      </w:tr>
      <w:tr w:rsidR="002B7386" w:rsidRPr="000E3B90" w14:paraId="236FBB8C"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7907EC57"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002B52D" w14:textId="77777777" w:rsidR="002B7386" w:rsidRPr="000E3B90" w:rsidRDefault="002B7386" w:rsidP="008146B8">
            <w:pPr>
              <w:spacing w:after="0"/>
              <w:rPr>
                <w:rFonts w:asciiTheme="minorEastAsia" w:hAnsiTheme="minorEastAsia" w:cs="Arial"/>
                <w:b/>
                <w:bCs/>
                <w:szCs w:val="20"/>
              </w:rPr>
            </w:pPr>
            <w:r w:rsidRPr="000E3B90">
              <w:rPr>
                <w:rFonts w:asciiTheme="minorEastAsia" w:hAnsiTheme="minorEastAsia" w:cs="Arial"/>
                <w:b/>
                <w:bCs/>
                <w:szCs w:val="20"/>
              </w:rPr>
              <w:t>d.</w:t>
            </w:r>
            <w:r w:rsidRPr="000E3B90">
              <w:rPr>
                <w:rFonts w:asciiTheme="minorEastAsia" w:hAnsiTheme="minorEastAsia" w:cs="Arial" w:hint="eastAsia"/>
                <w:b/>
                <w:bCs/>
                <w:szCs w:val="20"/>
                <w:lang w:eastAsia="ja-JP"/>
              </w:rPr>
              <w:t xml:space="preserve"> </w:t>
            </w:r>
            <w:proofErr w:type="spellStart"/>
            <w:r w:rsidRPr="000E3B90">
              <w:rPr>
                <w:rFonts w:asciiTheme="minorEastAsia" w:hAnsiTheme="minorEastAsia" w:cs="Arial" w:hint="eastAsia"/>
              </w:rPr>
              <w:t>その他</w:t>
            </w:r>
            <w:proofErr w:type="spellEnd"/>
          </w:p>
        </w:tc>
        <w:tc>
          <w:tcPr>
            <w:tcW w:w="2129" w:type="dxa"/>
            <w:tcBorders>
              <w:top w:val="nil"/>
              <w:left w:val="nil"/>
              <w:bottom w:val="single" w:sz="4" w:space="0" w:color="auto"/>
              <w:right w:val="single" w:sz="4" w:space="0" w:color="auto"/>
            </w:tcBorders>
            <w:shd w:val="clear" w:color="auto" w:fill="auto"/>
            <w:noWrap/>
            <w:vAlign w:val="center"/>
          </w:tcPr>
          <w:p w14:paraId="42ED44A8" w14:textId="77777777" w:rsidR="002B7386" w:rsidRPr="000E3B90" w:rsidRDefault="002B7386" w:rsidP="008146B8">
            <w:pPr>
              <w:spacing w:after="0"/>
              <w:rPr>
                <w:rFonts w:asciiTheme="minorEastAsia" w:hAnsiTheme="minorEastAsia" w:cs="Arial"/>
                <w:szCs w:val="20"/>
              </w:rPr>
            </w:pPr>
          </w:p>
        </w:tc>
      </w:tr>
      <w:tr w:rsidR="002B7386" w:rsidRPr="000E3B90" w14:paraId="71C32A13"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107AAD86"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4D5FA1FB"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68D5EBC7" w14:textId="77777777" w:rsidR="002B7386" w:rsidRPr="000E3B90" w:rsidRDefault="002B7386" w:rsidP="008146B8">
            <w:pPr>
              <w:spacing w:after="0"/>
              <w:rPr>
                <w:rFonts w:asciiTheme="minorEastAsia" w:hAnsiTheme="minorEastAsia" w:cs="Arial"/>
                <w:szCs w:val="20"/>
              </w:rPr>
            </w:pPr>
          </w:p>
        </w:tc>
      </w:tr>
      <w:tr w:rsidR="002B7386" w:rsidRPr="000E3B90" w14:paraId="3F0CF0BE"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6732139C"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0727397E" w14:textId="77777777" w:rsidR="002B7386" w:rsidRPr="000E3B90" w:rsidRDefault="002B7386" w:rsidP="008146B8">
            <w:pPr>
              <w:spacing w:after="0"/>
              <w:rPr>
                <w:rFonts w:asciiTheme="minorEastAsia" w:hAnsiTheme="minorEastAsia" w:cs="Arial"/>
                <w:szCs w:val="20"/>
              </w:rPr>
            </w:pPr>
          </w:p>
        </w:tc>
        <w:tc>
          <w:tcPr>
            <w:tcW w:w="2129" w:type="dxa"/>
            <w:tcBorders>
              <w:top w:val="nil"/>
              <w:left w:val="nil"/>
              <w:bottom w:val="single" w:sz="4" w:space="0" w:color="auto"/>
              <w:right w:val="single" w:sz="4" w:space="0" w:color="auto"/>
            </w:tcBorders>
            <w:shd w:val="clear" w:color="auto" w:fill="auto"/>
            <w:noWrap/>
            <w:vAlign w:val="center"/>
          </w:tcPr>
          <w:p w14:paraId="06D546E2" w14:textId="77777777" w:rsidR="002B7386" w:rsidRPr="000E3B90" w:rsidRDefault="002B7386" w:rsidP="008146B8">
            <w:pPr>
              <w:spacing w:after="0"/>
              <w:rPr>
                <w:rFonts w:asciiTheme="minorEastAsia" w:hAnsiTheme="minorEastAsia" w:cs="Arial"/>
                <w:szCs w:val="20"/>
              </w:rPr>
            </w:pPr>
          </w:p>
        </w:tc>
      </w:tr>
      <w:tr w:rsidR="002B7386" w:rsidRPr="000E3B90" w14:paraId="50E1CF56"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tcPr>
          <w:p w14:paraId="6E7C7C0B"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tcPr>
          <w:p w14:paraId="38AF95BA" w14:textId="77777777" w:rsidR="002B7386" w:rsidRPr="000E3B90" w:rsidRDefault="002B7386" w:rsidP="008146B8">
            <w:pPr>
              <w:spacing w:after="0"/>
              <w:rPr>
                <w:rFonts w:asciiTheme="minorEastAsia" w:hAnsiTheme="minorEastAsia" w:cs="Arial"/>
                <w:szCs w:val="20"/>
              </w:rPr>
            </w:pPr>
          </w:p>
        </w:tc>
        <w:tc>
          <w:tcPr>
            <w:tcW w:w="2129" w:type="dxa"/>
            <w:tcBorders>
              <w:top w:val="nil"/>
              <w:left w:val="nil"/>
              <w:bottom w:val="single" w:sz="4" w:space="0" w:color="auto"/>
              <w:right w:val="single" w:sz="4" w:space="0" w:color="auto"/>
            </w:tcBorders>
            <w:shd w:val="clear" w:color="auto" w:fill="auto"/>
            <w:noWrap/>
            <w:vAlign w:val="center"/>
          </w:tcPr>
          <w:p w14:paraId="430FD16B" w14:textId="77777777" w:rsidR="002B7386" w:rsidRPr="000E3B90" w:rsidRDefault="002B7386" w:rsidP="008146B8">
            <w:pPr>
              <w:spacing w:after="0"/>
              <w:rPr>
                <w:rFonts w:asciiTheme="minorEastAsia" w:hAnsiTheme="minorEastAsia" w:cs="Arial"/>
                <w:szCs w:val="20"/>
              </w:rPr>
            </w:pPr>
          </w:p>
        </w:tc>
      </w:tr>
      <w:tr w:rsidR="002B7386" w:rsidRPr="000E3B90" w14:paraId="43DCFE71" w14:textId="77777777" w:rsidTr="008146B8">
        <w:trPr>
          <w:trHeight w:val="340"/>
        </w:trPr>
        <w:tc>
          <w:tcPr>
            <w:tcW w:w="279" w:type="dxa"/>
            <w:vMerge/>
            <w:tcBorders>
              <w:top w:val="nil"/>
              <w:left w:val="single" w:sz="4" w:space="0" w:color="auto"/>
              <w:bottom w:val="single" w:sz="4" w:space="0" w:color="000000"/>
              <w:right w:val="single" w:sz="4" w:space="0" w:color="auto"/>
            </w:tcBorders>
            <w:vAlign w:val="center"/>
            <w:hideMark/>
          </w:tcPr>
          <w:p w14:paraId="01DBEB71" w14:textId="77777777" w:rsidR="002B7386" w:rsidRPr="000E3B90" w:rsidRDefault="002B7386" w:rsidP="008146B8">
            <w:pPr>
              <w:spacing w:after="0"/>
              <w:rPr>
                <w:rFonts w:asciiTheme="minorEastAsia" w:hAnsiTheme="minorEastAsia" w:cs="Arial"/>
                <w:sz w:val="18"/>
                <w:szCs w:val="18"/>
              </w:rPr>
            </w:pPr>
          </w:p>
        </w:tc>
        <w:tc>
          <w:tcPr>
            <w:tcW w:w="7938" w:type="dxa"/>
            <w:tcBorders>
              <w:top w:val="nil"/>
              <w:left w:val="nil"/>
              <w:bottom w:val="single" w:sz="4" w:space="0" w:color="auto"/>
              <w:right w:val="single" w:sz="4" w:space="0" w:color="auto"/>
            </w:tcBorders>
            <w:shd w:val="clear" w:color="auto" w:fill="auto"/>
            <w:noWrap/>
            <w:vAlign w:val="center"/>
            <w:hideMark/>
          </w:tcPr>
          <w:p w14:paraId="6CE3EF51" w14:textId="77777777" w:rsidR="002B7386" w:rsidRPr="000E3B90" w:rsidRDefault="002B7386" w:rsidP="008146B8">
            <w:pPr>
              <w:spacing w:after="0"/>
              <w:rPr>
                <w:rFonts w:asciiTheme="minorEastAsia" w:hAnsiTheme="minorEastAsia" w:cs="Arial"/>
                <w:szCs w:val="20"/>
              </w:rPr>
            </w:pPr>
            <w:r w:rsidRPr="000E3B90">
              <w:rPr>
                <w:rFonts w:asciiTheme="minorEastAsia" w:hAnsiTheme="minorEastAsia" w:cs="Arial"/>
                <w:szCs w:val="20"/>
              </w:rPr>
              <w:t xml:space="preserve">　</w:t>
            </w:r>
          </w:p>
        </w:tc>
        <w:tc>
          <w:tcPr>
            <w:tcW w:w="2129" w:type="dxa"/>
            <w:tcBorders>
              <w:top w:val="nil"/>
              <w:left w:val="nil"/>
              <w:bottom w:val="single" w:sz="4" w:space="0" w:color="auto"/>
              <w:right w:val="single" w:sz="4" w:space="0" w:color="auto"/>
            </w:tcBorders>
            <w:shd w:val="clear" w:color="auto" w:fill="auto"/>
            <w:noWrap/>
            <w:vAlign w:val="center"/>
          </w:tcPr>
          <w:p w14:paraId="7F60E924" w14:textId="77777777" w:rsidR="002B7386" w:rsidRPr="000E3B90" w:rsidRDefault="002B7386" w:rsidP="008146B8">
            <w:pPr>
              <w:spacing w:after="0"/>
              <w:rPr>
                <w:rFonts w:asciiTheme="minorEastAsia" w:hAnsiTheme="minorEastAsia" w:cs="Arial"/>
                <w:szCs w:val="20"/>
              </w:rPr>
            </w:pPr>
          </w:p>
        </w:tc>
      </w:tr>
      <w:tr w:rsidR="002B7386" w:rsidRPr="000E3B90" w14:paraId="180B98DD" w14:textId="77777777" w:rsidTr="008146B8">
        <w:trPr>
          <w:trHeight w:val="340"/>
        </w:trPr>
        <w:tc>
          <w:tcPr>
            <w:tcW w:w="82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A1257" w14:textId="77777777" w:rsidR="002B7386" w:rsidRPr="000E3B90" w:rsidRDefault="002B7386" w:rsidP="008146B8">
            <w:pPr>
              <w:spacing w:after="0"/>
              <w:jc w:val="center"/>
              <w:rPr>
                <w:rFonts w:asciiTheme="minorEastAsia" w:hAnsiTheme="minorEastAsia" w:cs="Arial"/>
                <w:b/>
                <w:bCs/>
                <w:szCs w:val="20"/>
                <w:u w:val="single"/>
              </w:rPr>
            </w:pPr>
            <w:r w:rsidRPr="000E3B90">
              <w:rPr>
                <w:rFonts w:asciiTheme="minorEastAsia" w:hAnsiTheme="minorEastAsia" w:cs="Arial" w:hint="eastAsia"/>
                <w:b/>
                <w:bCs/>
                <w:szCs w:val="20"/>
                <w:u w:val="single"/>
                <w:lang w:eastAsia="ja-JP"/>
              </w:rPr>
              <w:t>合計</w:t>
            </w:r>
          </w:p>
        </w:tc>
        <w:tc>
          <w:tcPr>
            <w:tcW w:w="2129" w:type="dxa"/>
            <w:tcBorders>
              <w:top w:val="nil"/>
              <w:left w:val="nil"/>
              <w:bottom w:val="single" w:sz="4" w:space="0" w:color="auto"/>
              <w:right w:val="single" w:sz="4" w:space="0" w:color="auto"/>
            </w:tcBorders>
            <w:shd w:val="clear" w:color="auto" w:fill="auto"/>
            <w:noWrap/>
            <w:vAlign w:val="center"/>
          </w:tcPr>
          <w:p w14:paraId="533E4C8D" w14:textId="77777777" w:rsidR="002B7386" w:rsidRPr="000E3B90" w:rsidRDefault="002B7386" w:rsidP="008146B8">
            <w:pPr>
              <w:spacing w:after="0"/>
              <w:rPr>
                <w:rFonts w:asciiTheme="minorEastAsia" w:hAnsiTheme="minorEastAsia" w:cs="Arial"/>
                <w:szCs w:val="20"/>
              </w:rPr>
            </w:pPr>
          </w:p>
        </w:tc>
      </w:tr>
    </w:tbl>
    <w:p w14:paraId="1609EE2A" w14:textId="77777777" w:rsidR="00456C0D" w:rsidRDefault="00456C0D" w:rsidP="00456C0D">
      <w:pPr>
        <w:contextualSpacing/>
        <w:rPr>
          <w:lang w:eastAsia="ja-JP"/>
        </w:rPr>
      </w:pPr>
    </w:p>
    <w:p w14:paraId="7AF117AD" w14:textId="77777777" w:rsidR="00456C0D" w:rsidRDefault="00456C0D" w:rsidP="00456C0D">
      <w:pPr>
        <w:contextualSpacing/>
        <w:rPr>
          <w:lang w:eastAsia="ja-JP"/>
        </w:rPr>
      </w:pPr>
    </w:p>
    <w:p w14:paraId="6CDAD593" w14:textId="117A61E7" w:rsidR="002D3B6C" w:rsidRDefault="002D3B6C">
      <w:pPr>
        <w:rPr>
          <w:lang w:eastAsia="ja-JP"/>
        </w:rPr>
      </w:pPr>
      <w:r>
        <w:rPr>
          <w:lang w:eastAsia="ja-JP"/>
        </w:rPr>
        <w:br w:type="page"/>
      </w:r>
    </w:p>
    <w:p w14:paraId="71F7CE1E" w14:textId="73EBE56E" w:rsidR="002D3B6C" w:rsidRPr="0083002B" w:rsidRDefault="002D3B6C" w:rsidP="002D3B6C">
      <w:pPr>
        <w:pStyle w:val="21"/>
        <w:rPr>
          <w:color w:val="auto"/>
          <w:lang w:eastAsia="ja-JP"/>
        </w:rPr>
      </w:pPr>
      <w:r w:rsidRPr="0083002B">
        <w:rPr>
          <w:color w:val="auto"/>
          <w:lang w:eastAsia="ja-JP"/>
        </w:rPr>
        <w:lastRenderedPageBreak/>
        <w:t>1</w:t>
      </w:r>
      <w:r w:rsidRPr="0083002B">
        <w:rPr>
          <w:rFonts w:hint="eastAsia"/>
          <w:color w:val="auto"/>
          <w:lang w:eastAsia="ja-JP"/>
        </w:rPr>
        <w:t>2</w:t>
      </w:r>
      <w:r w:rsidRPr="0083002B">
        <w:rPr>
          <w:color w:val="auto"/>
          <w:lang w:eastAsia="ja-JP"/>
        </w:rPr>
        <w:t xml:space="preserve">. </w:t>
      </w:r>
      <w:r w:rsidR="00CA0950" w:rsidRPr="0083002B">
        <w:rPr>
          <w:rFonts w:hint="eastAsia"/>
          <w:color w:val="auto"/>
          <w:lang w:eastAsia="ja-JP"/>
        </w:rPr>
        <w:t>他の資金制度での申請及び採択状況</w:t>
      </w:r>
    </w:p>
    <w:p w14:paraId="6C8905BF" w14:textId="4E424989" w:rsidR="00CA0950" w:rsidRPr="0083002B" w:rsidRDefault="002D3B6C" w:rsidP="00CA0950">
      <w:pPr>
        <w:spacing w:line="240" w:lineRule="auto"/>
        <w:contextualSpacing/>
        <w:rPr>
          <w:lang w:eastAsia="ja-JP"/>
        </w:rPr>
      </w:pPr>
      <w:r w:rsidRPr="0083002B">
        <w:rPr>
          <w:rFonts w:hint="eastAsia"/>
          <w:lang w:eastAsia="ja-JP"/>
        </w:rPr>
        <w:t xml:space="preserve">　</w:t>
      </w:r>
      <w:r w:rsidR="00CA0950" w:rsidRPr="0083002B">
        <w:rPr>
          <w:rFonts w:hint="eastAsia"/>
          <w:lang w:eastAsia="ja-JP"/>
        </w:rPr>
        <w:t>今回の応募課題と関連する、他資金制度での申請及び採択状況についてご申告ください。研究課題名毎に番号を付し、下記の項目を記載したリストを作成してください。</w:t>
      </w:r>
    </w:p>
    <w:p w14:paraId="4347E813" w14:textId="487E803E"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研究課題名（申請・採択時の研究課題名）</w:t>
      </w:r>
    </w:p>
    <w:p w14:paraId="0E78B5DC" w14:textId="389F0B3A"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資金制度の名称（申請または採択を受けた資金制度・助成金の名称）</w:t>
      </w:r>
    </w:p>
    <w:p w14:paraId="47E583A0" w14:textId="37CAB3F0"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申請年度・採択年度（申請または採択を受けた年度）</w:t>
      </w:r>
    </w:p>
    <w:p w14:paraId="115C3112" w14:textId="7665C19F"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研究期間（資金提供を受ける期間）</w:t>
      </w:r>
    </w:p>
    <w:p w14:paraId="18D32874" w14:textId="38C1DCE2"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研究費総額（採択された場合の研究費総額）</w:t>
      </w:r>
    </w:p>
    <w:p w14:paraId="77C3A45B" w14:textId="0043A824" w:rsidR="00CA0950" w:rsidRPr="0083002B" w:rsidRDefault="00CA0950" w:rsidP="00CA0950">
      <w:pPr>
        <w:pStyle w:val="ae"/>
        <w:numPr>
          <w:ilvl w:val="0"/>
          <w:numId w:val="21"/>
        </w:numPr>
        <w:spacing w:line="240" w:lineRule="auto"/>
        <w:ind w:hanging="14"/>
        <w:rPr>
          <w:lang w:eastAsia="ja-JP"/>
        </w:rPr>
      </w:pPr>
      <w:r w:rsidRPr="0083002B">
        <w:rPr>
          <w:rFonts w:hint="eastAsia"/>
          <w:lang w:eastAsia="ja-JP"/>
        </w:rPr>
        <w:t>本研究課題との関連性（本応募課題との関係性や重複部分の有無）</w:t>
      </w:r>
    </w:p>
    <w:p w14:paraId="4624631E" w14:textId="77777777" w:rsidR="00CA0950" w:rsidRPr="0083002B" w:rsidRDefault="00CA0950" w:rsidP="00CA0950">
      <w:pPr>
        <w:spacing w:line="240" w:lineRule="auto"/>
        <w:contextualSpacing/>
        <w:rPr>
          <w:lang w:eastAsia="ja-JP"/>
        </w:rPr>
      </w:pPr>
    </w:p>
    <w:p w14:paraId="758657E0" w14:textId="77777777" w:rsidR="00CA0950" w:rsidRPr="0083002B" w:rsidRDefault="00CA0950" w:rsidP="00CA0950">
      <w:pPr>
        <w:spacing w:line="240" w:lineRule="auto"/>
        <w:contextualSpacing/>
        <w:rPr>
          <w:lang w:eastAsia="ja-JP"/>
        </w:rPr>
      </w:pPr>
    </w:p>
    <w:p w14:paraId="13DB08B1" w14:textId="632D0414" w:rsidR="00CA0950" w:rsidRPr="0083002B" w:rsidRDefault="00CA0950" w:rsidP="00CA0950">
      <w:pPr>
        <w:spacing w:line="240" w:lineRule="auto"/>
        <w:contextualSpacing/>
        <w:rPr>
          <w:lang w:eastAsia="ja-JP"/>
        </w:rPr>
      </w:pPr>
      <w:r w:rsidRPr="0083002B">
        <w:rPr>
          <w:rFonts w:hint="eastAsia"/>
          <w:lang w:eastAsia="ja-JP"/>
        </w:rPr>
        <w:t xml:space="preserve">(1) </w:t>
      </w:r>
    </w:p>
    <w:p w14:paraId="7A07EAF4" w14:textId="77777777" w:rsidR="00CA0950" w:rsidRPr="0083002B" w:rsidRDefault="00CA0950" w:rsidP="00CA0950">
      <w:pPr>
        <w:spacing w:line="240" w:lineRule="auto"/>
        <w:contextualSpacing/>
        <w:rPr>
          <w:lang w:eastAsia="ja-JP"/>
        </w:rPr>
      </w:pPr>
    </w:p>
    <w:p w14:paraId="126AFE1E" w14:textId="77777777" w:rsidR="00CA0950" w:rsidRPr="0083002B" w:rsidRDefault="00CA0950" w:rsidP="00CA0950">
      <w:pPr>
        <w:spacing w:line="240" w:lineRule="auto"/>
        <w:contextualSpacing/>
        <w:rPr>
          <w:lang w:eastAsia="ja-JP"/>
        </w:rPr>
      </w:pPr>
      <w:r w:rsidRPr="0083002B">
        <w:rPr>
          <w:rFonts w:hint="eastAsia"/>
          <w:lang w:eastAsia="ja-JP"/>
        </w:rPr>
        <w:t>(2)</w:t>
      </w:r>
    </w:p>
    <w:p w14:paraId="282A220B" w14:textId="1CCD7E17" w:rsidR="00CA0950" w:rsidRPr="0083002B" w:rsidRDefault="00CA0950" w:rsidP="00CA0950">
      <w:pPr>
        <w:spacing w:line="240" w:lineRule="auto"/>
        <w:contextualSpacing/>
        <w:rPr>
          <w:lang w:eastAsia="ja-JP"/>
        </w:rPr>
      </w:pPr>
      <w:r w:rsidRPr="0083002B">
        <w:rPr>
          <w:rFonts w:hint="eastAsia"/>
          <w:lang w:eastAsia="ja-JP"/>
        </w:rPr>
        <w:t xml:space="preserve"> </w:t>
      </w:r>
    </w:p>
    <w:p w14:paraId="400CF52C" w14:textId="38B36994" w:rsidR="00CA0950" w:rsidRPr="0083002B" w:rsidRDefault="00CA0950" w:rsidP="00CA0950">
      <w:pPr>
        <w:spacing w:line="240" w:lineRule="auto"/>
        <w:contextualSpacing/>
        <w:rPr>
          <w:lang w:eastAsia="ja-JP"/>
        </w:rPr>
      </w:pPr>
      <w:r w:rsidRPr="0083002B">
        <w:rPr>
          <w:rFonts w:hint="eastAsia"/>
          <w:lang w:eastAsia="ja-JP"/>
        </w:rPr>
        <w:t xml:space="preserve">(3) </w:t>
      </w:r>
    </w:p>
    <w:p w14:paraId="7C296223" w14:textId="77777777" w:rsidR="00CA0950" w:rsidRPr="0083002B" w:rsidRDefault="00CA0950" w:rsidP="00CA0950">
      <w:pPr>
        <w:spacing w:line="240" w:lineRule="auto"/>
        <w:contextualSpacing/>
        <w:rPr>
          <w:lang w:eastAsia="ja-JP"/>
        </w:rPr>
      </w:pPr>
    </w:p>
    <w:p w14:paraId="4D49E7A3" w14:textId="77777777" w:rsidR="00CA0950" w:rsidRPr="0083002B" w:rsidRDefault="00CA0950" w:rsidP="00CA0950">
      <w:pPr>
        <w:spacing w:line="240" w:lineRule="auto"/>
        <w:rPr>
          <w:lang w:eastAsia="ja-JP"/>
        </w:rPr>
      </w:pPr>
    </w:p>
    <w:sectPr w:rsidR="00CA0950" w:rsidRPr="0083002B" w:rsidSect="00456C0D">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2B9B0" w14:textId="77777777" w:rsidR="00A107DF" w:rsidRDefault="00A107DF" w:rsidP="00456C0D">
      <w:pPr>
        <w:spacing w:after="0" w:line="240" w:lineRule="auto"/>
      </w:pPr>
      <w:r>
        <w:separator/>
      </w:r>
    </w:p>
  </w:endnote>
  <w:endnote w:type="continuationSeparator" w:id="0">
    <w:p w14:paraId="5BB21160" w14:textId="77777777" w:rsidR="00A107DF" w:rsidRDefault="00A107DF" w:rsidP="0045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BIZ UDPゴシック">
    <w:panose1 w:val="020B0400000000000000"/>
    <w:charset w:val="80"/>
    <w:family w:val="modern"/>
    <w:pitch w:val="variable"/>
    <w:sig w:usb0="E00002F7" w:usb1="2AC7EDF8" w:usb2="00000012" w:usb3="00000000" w:csb0="00020001"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479326"/>
      <w:docPartObj>
        <w:docPartGallery w:val="Page Numbers (Bottom of Page)"/>
        <w:docPartUnique/>
      </w:docPartObj>
    </w:sdtPr>
    <w:sdtContent>
      <w:p w14:paraId="5B2360AD" w14:textId="7BC528F7" w:rsidR="00456C0D" w:rsidRDefault="00456C0D">
        <w:pPr>
          <w:pStyle w:val="a7"/>
          <w:jc w:val="center"/>
        </w:pPr>
        <w:r>
          <w:fldChar w:fldCharType="begin"/>
        </w:r>
        <w:r>
          <w:instrText>PAGE   \* MERGEFORMAT</w:instrText>
        </w:r>
        <w:r>
          <w:fldChar w:fldCharType="separate"/>
        </w:r>
        <w:r>
          <w:rPr>
            <w:lang w:val="ja-JP" w:eastAsia="ja-JP"/>
          </w:rPr>
          <w:t>2</w:t>
        </w:r>
        <w:r>
          <w:fldChar w:fldCharType="end"/>
        </w:r>
      </w:p>
    </w:sdtContent>
  </w:sdt>
  <w:p w14:paraId="1C52F3F1" w14:textId="77777777" w:rsidR="00456C0D" w:rsidRDefault="00456C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0C4B7" w14:textId="77777777" w:rsidR="00A107DF" w:rsidRDefault="00A107DF" w:rsidP="00456C0D">
      <w:pPr>
        <w:spacing w:after="0" w:line="240" w:lineRule="auto"/>
      </w:pPr>
      <w:r>
        <w:separator/>
      </w:r>
    </w:p>
  </w:footnote>
  <w:footnote w:type="continuationSeparator" w:id="0">
    <w:p w14:paraId="6198A562" w14:textId="77777777" w:rsidR="00A107DF" w:rsidRDefault="00A107DF" w:rsidP="0045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2383E01"/>
    <w:multiLevelType w:val="hybridMultilevel"/>
    <w:tmpl w:val="13D6428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09095255"/>
    <w:multiLevelType w:val="hybridMultilevel"/>
    <w:tmpl w:val="7A92BC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7901EB"/>
    <w:multiLevelType w:val="hybridMultilevel"/>
    <w:tmpl w:val="95C05C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D4160E8"/>
    <w:multiLevelType w:val="hybridMultilevel"/>
    <w:tmpl w:val="4B5EBA94"/>
    <w:lvl w:ilvl="0" w:tplc="2AA8F8E0">
      <w:numFmt w:val="bullet"/>
      <w:lvlText w:val=""/>
      <w:lvlJc w:val="left"/>
      <w:pPr>
        <w:ind w:left="360" w:hanging="360"/>
      </w:pPr>
      <w:rPr>
        <w:rFonts w:ascii="Segoe UI" w:eastAsiaTheme="minorEastAsia" w:hAnsi="Segoe UI" w:cs="Segoe U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D683CDB"/>
    <w:multiLevelType w:val="hybridMultilevel"/>
    <w:tmpl w:val="42B22C22"/>
    <w:lvl w:ilvl="0" w:tplc="3104B7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41A7542"/>
    <w:multiLevelType w:val="hybridMultilevel"/>
    <w:tmpl w:val="4B18252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CA957F9"/>
    <w:multiLevelType w:val="multilevel"/>
    <w:tmpl w:val="6AF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D1296A"/>
    <w:multiLevelType w:val="hybridMultilevel"/>
    <w:tmpl w:val="C6AE88E0"/>
    <w:lvl w:ilvl="0" w:tplc="29307D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C7E4B02"/>
    <w:multiLevelType w:val="hybridMultilevel"/>
    <w:tmpl w:val="B3CAFB6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A3F6D3C"/>
    <w:multiLevelType w:val="multilevel"/>
    <w:tmpl w:val="C8F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50F97"/>
    <w:multiLevelType w:val="hybridMultilevel"/>
    <w:tmpl w:val="DCE4AA60"/>
    <w:lvl w:ilvl="0" w:tplc="8A1855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8F434D"/>
    <w:multiLevelType w:val="multilevel"/>
    <w:tmpl w:val="5CC6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006159">
    <w:abstractNumId w:val="8"/>
  </w:num>
  <w:num w:numId="2" w16cid:durableId="567157162">
    <w:abstractNumId w:val="6"/>
  </w:num>
  <w:num w:numId="3" w16cid:durableId="1882285687">
    <w:abstractNumId w:val="5"/>
  </w:num>
  <w:num w:numId="4" w16cid:durableId="318658586">
    <w:abstractNumId w:val="4"/>
  </w:num>
  <w:num w:numId="5" w16cid:durableId="257182678">
    <w:abstractNumId w:val="7"/>
  </w:num>
  <w:num w:numId="6" w16cid:durableId="595208262">
    <w:abstractNumId w:val="3"/>
  </w:num>
  <w:num w:numId="7" w16cid:durableId="1550919452">
    <w:abstractNumId w:val="2"/>
  </w:num>
  <w:num w:numId="8" w16cid:durableId="1808164183">
    <w:abstractNumId w:val="1"/>
  </w:num>
  <w:num w:numId="9" w16cid:durableId="1359433837">
    <w:abstractNumId w:val="0"/>
  </w:num>
  <w:num w:numId="10" w16cid:durableId="1278217177">
    <w:abstractNumId w:val="19"/>
  </w:num>
  <w:num w:numId="11" w16cid:durableId="377701844">
    <w:abstractNumId w:val="16"/>
  </w:num>
  <w:num w:numId="12" w16cid:durableId="1786850730">
    <w:abstractNumId w:val="9"/>
  </w:num>
  <w:num w:numId="13" w16cid:durableId="245303686">
    <w:abstractNumId w:val="11"/>
  </w:num>
  <w:num w:numId="14" w16cid:durableId="871259248">
    <w:abstractNumId w:val="10"/>
  </w:num>
  <w:num w:numId="15" w16cid:durableId="1803232417">
    <w:abstractNumId w:val="18"/>
  </w:num>
  <w:num w:numId="16" w16cid:durableId="1333683909">
    <w:abstractNumId w:val="20"/>
  </w:num>
  <w:num w:numId="17" w16cid:durableId="1322730201">
    <w:abstractNumId w:val="14"/>
  </w:num>
  <w:num w:numId="18" w16cid:durableId="721177458">
    <w:abstractNumId w:val="12"/>
  </w:num>
  <w:num w:numId="19" w16cid:durableId="269239860">
    <w:abstractNumId w:val="15"/>
  </w:num>
  <w:num w:numId="20" w16cid:durableId="727414715">
    <w:abstractNumId w:val="13"/>
  </w:num>
  <w:num w:numId="21" w16cid:durableId="18639346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9CF"/>
    <w:rsid w:val="00034616"/>
    <w:rsid w:val="000568B7"/>
    <w:rsid w:val="0006063C"/>
    <w:rsid w:val="00074701"/>
    <w:rsid w:val="000B5287"/>
    <w:rsid w:val="000E3B90"/>
    <w:rsid w:val="000F3615"/>
    <w:rsid w:val="0015074B"/>
    <w:rsid w:val="00163E3D"/>
    <w:rsid w:val="0019018C"/>
    <w:rsid w:val="001D0F27"/>
    <w:rsid w:val="0025685B"/>
    <w:rsid w:val="00266E50"/>
    <w:rsid w:val="0029639D"/>
    <w:rsid w:val="002A41B0"/>
    <w:rsid w:val="002B7386"/>
    <w:rsid w:val="002D3B6C"/>
    <w:rsid w:val="00326F90"/>
    <w:rsid w:val="00365617"/>
    <w:rsid w:val="00395AFD"/>
    <w:rsid w:val="003A249F"/>
    <w:rsid w:val="003F50B6"/>
    <w:rsid w:val="00431C17"/>
    <w:rsid w:val="00432971"/>
    <w:rsid w:val="00456C0D"/>
    <w:rsid w:val="004E46CA"/>
    <w:rsid w:val="00501F2C"/>
    <w:rsid w:val="005764F3"/>
    <w:rsid w:val="005814A1"/>
    <w:rsid w:val="00594E4A"/>
    <w:rsid w:val="00597354"/>
    <w:rsid w:val="00633F3C"/>
    <w:rsid w:val="006427BD"/>
    <w:rsid w:val="006909F8"/>
    <w:rsid w:val="006D27B1"/>
    <w:rsid w:val="006F04A8"/>
    <w:rsid w:val="007046FC"/>
    <w:rsid w:val="0071153C"/>
    <w:rsid w:val="00737088"/>
    <w:rsid w:val="00743409"/>
    <w:rsid w:val="0076224E"/>
    <w:rsid w:val="00796478"/>
    <w:rsid w:val="007C79AA"/>
    <w:rsid w:val="0083002B"/>
    <w:rsid w:val="008367BA"/>
    <w:rsid w:val="008554F9"/>
    <w:rsid w:val="00886B53"/>
    <w:rsid w:val="00896B29"/>
    <w:rsid w:val="008F5066"/>
    <w:rsid w:val="009023B1"/>
    <w:rsid w:val="0092718F"/>
    <w:rsid w:val="009273E8"/>
    <w:rsid w:val="009511DD"/>
    <w:rsid w:val="009B3779"/>
    <w:rsid w:val="00A068AB"/>
    <w:rsid w:val="00A07B85"/>
    <w:rsid w:val="00A107DF"/>
    <w:rsid w:val="00AA1D8D"/>
    <w:rsid w:val="00AD04CE"/>
    <w:rsid w:val="00AE418D"/>
    <w:rsid w:val="00B13F0B"/>
    <w:rsid w:val="00B352CE"/>
    <w:rsid w:val="00B47730"/>
    <w:rsid w:val="00B537FD"/>
    <w:rsid w:val="00B57553"/>
    <w:rsid w:val="00BF4259"/>
    <w:rsid w:val="00C31FD6"/>
    <w:rsid w:val="00C861A1"/>
    <w:rsid w:val="00C86725"/>
    <w:rsid w:val="00C9711B"/>
    <w:rsid w:val="00CA0950"/>
    <w:rsid w:val="00CB0664"/>
    <w:rsid w:val="00CB76A5"/>
    <w:rsid w:val="00D33957"/>
    <w:rsid w:val="00D91CBA"/>
    <w:rsid w:val="00D96D2E"/>
    <w:rsid w:val="00DB5833"/>
    <w:rsid w:val="00DB5EF1"/>
    <w:rsid w:val="00DC26F0"/>
    <w:rsid w:val="00DE0A22"/>
    <w:rsid w:val="00E1476C"/>
    <w:rsid w:val="00E31CEF"/>
    <w:rsid w:val="00EA1F66"/>
    <w:rsid w:val="00EB080B"/>
    <w:rsid w:val="00EC7953"/>
    <w:rsid w:val="00F04C1F"/>
    <w:rsid w:val="00F07B36"/>
    <w:rsid w:val="00FC693F"/>
    <w:rsid w:val="00FF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DCC967"/>
  <w14:defaultImageDpi w14:val="330"/>
  <w15:docId w15:val="{B9EA61BF-AB5A-408A-8B5B-022344EC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7386"/>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
    <w:name w:val="annotation reference"/>
    <w:basedOn w:val="a2"/>
    <w:uiPriority w:val="99"/>
    <w:semiHidden/>
    <w:unhideWhenUsed/>
    <w:rsid w:val="00E1476C"/>
    <w:rPr>
      <w:sz w:val="18"/>
      <w:szCs w:val="18"/>
    </w:rPr>
  </w:style>
  <w:style w:type="paragraph" w:styleId="aff0">
    <w:name w:val="annotation text"/>
    <w:basedOn w:val="a1"/>
    <w:link w:val="aff1"/>
    <w:uiPriority w:val="99"/>
    <w:unhideWhenUsed/>
    <w:rsid w:val="00E1476C"/>
  </w:style>
  <w:style w:type="character" w:customStyle="1" w:styleId="aff1">
    <w:name w:val="コメント文字列 (文字)"/>
    <w:basedOn w:val="a2"/>
    <w:link w:val="aff0"/>
    <w:uiPriority w:val="99"/>
    <w:rsid w:val="00E1476C"/>
  </w:style>
  <w:style w:type="paragraph" w:styleId="aff2">
    <w:name w:val="annotation subject"/>
    <w:basedOn w:val="aff0"/>
    <w:next w:val="aff0"/>
    <w:link w:val="aff3"/>
    <w:uiPriority w:val="99"/>
    <w:semiHidden/>
    <w:unhideWhenUsed/>
    <w:rsid w:val="00E1476C"/>
    <w:rPr>
      <w:b/>
      <w:bCs/>
    </w:rPr>
  </w:style>
  <w:style w:type="character" w:customStyle="1" w:styleId="aff3">
    <w:name w:val="コメント内容 (文字)"/>
    <w:basedOn w:val="aff1"/>
    <w:link w:val="aff2"/>
    <w:uiPriority w:val="99"/>
    <w:semiHidden/>
    <w:rsid w:val="00E1476C"/>
    <w:rPr>
      <w:b/>
      <w:bCs/>
    </w:rPr>
  </w:style>
  <w:style w:type="paragraph" w:styleId="aff4">
    <w:name w:val="Revision"/>
    <w:hidden/>
    <w:uiPriority w:val="99"/>
    <w:semiHidden/>
    <w:rsid w:val="003A249F"/>
    <w:pPr>
      <w:spacing w:after="0" w:line="240" w:lineRule="auto"/>
    </w:pPr>
  </w:style>
  <w:style w:type="paragraph" w:styleId="Web">
    <w:name w:val="Normal (Web)"/>
    <w:basedOn w:val="a1"/>
    <w:uiPriority w:val="99"/>
    <w:semiHidden/>
    <w:unhideWhenUsed/>
    <w:rsid w:val="00501F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52022">
      <w:bodyDiv w:val="1"/>
      <w:marLeft w:val="0"/>
      <w:marRight w:val="0"/>
      <w:marTop w:val="0"/>
      <w:marBottom w:val="0"/>
      <w:divBdr>
        <w:top w:val="none" w:sz="0" w:space="0" w:color="auto"/>
        <w:left w:val="none" w:sz="0" w:space="0" w:color="auto"/>
        <w:bottom w:val="none" w:sz="0" w:space="0" w:color="auto"/>
        <w:right w:val="none" w:sz="0" w:space="0" w:color="auto"/>
      </w:divBdr>
    </w:div>
    <w:div w:id="718090453">
      <w:bodyDiv w:val="1"/>
      <w:marLeft w:val="0"/>
      <w:marRight w:val="0"/>
      <w:marTop w:val="0"/>
      <w:marBottom w:val="0"/>
      <w:divBdr>
        <w:top w:val="none" w:sz="0" w:space="0" w:color="auto"/>
        <w:left w:val="none" w:sz="0" w:space="0" w:color="auto"/>
        <w:bottom w:val="none" w:sz="0" w:space="0" w:color="auto"/>
        <w:right w:val="none" w:sz="0" w:space="0" w:color="auto"/>
      </w:divBdr>
    </w:div>
    <w:div w:id="1443300385">
      <w:bodyDiv w:val="1"/>
      <w:marLeft w:val="0"/>
      <w:marRight w:val="0"/>
      <w:marTop w:val="0"/>
      <w:marBottom w:val="0"/>
      <w:divBdr>
        <w:top w:val="none" w:sz="0" w:space="0" w:color="auto"/>
        <w:left w:val="none" w:sz="0" w:space="0" w:color="auto"/>
        <w:bottom w:val="none" w:sz="0" w:space="0" w:color="auto"/>
        <w:right w:val="none" w:sz="0" w:space="0" w:color="auto"/>
      </w:divBdr>
    </w:div>
    <w:div w:id="1472361311">
      <w:bodyDiv w:val="1"/>
      <w:marLeft w:val="0"/>
      <w:marRight w:val="0"/>
      <w:marTop w:val="0"/>
      <w:marBottom w:val="0"/>
      <w:divBdr>
        <w:top w:val="none" w:sz="0" w:space="0" w:color="auto"/>
        <w:left w:val="none" w:sz="0" w:space="0" w:color="auto"/>
        <w:bottom w:val="none" w:sz="0" w:space="0" w:color="auto"/>
        <w:right w:val="none" w:sz="0" w:space="0" w:color="auto"/>
      </w:divBdr>
    </w:div>
    <w:div w:id="1578903222">
      <w:bodyDiv w:val="1"/>
      <w:marLeft w:val="0"/>
      <w:marRight w:val="0"/>
      <w:marTop w:val="0"/>
      <w:marBottom w:val="0"/>
      <w:divBdr>
        <w:top w:val="none" w:sz="0" w:space="0" w:color="auto"/>
        <w:left w:val="none" w:sz="0" w:space="0" w:color="auto"/>
        <w:bottom w:val="none" w:sz="0" w:space="0" w:color="auto"/>
        <w:right w:val="none" w:sz="0" w:space="0" w:color="auto"/>
      </w:divBdr>
    </w:div>
    <w:div w:id="1643189603">
      <w:bodyDiv w:val="1"/>
      <w:marLeft w:val="0"/>
      <w:marRight w:val="0"/>
      <w:marTop w:val="0"/>
      <w:marBottom w:val="0"/>
      <w:divBdr>
        <w:top w:val="none" w:sz="0" w:space="0" w:color="auto"/>
        <w:left w:val="none" w:sz="0" w:space="0" w:color="auto"/>
        <w:bottom w:val="none" w:sz="0" w:space="0" w:color="auto"/>
        <w:right w:val="none" w:sz="0" w:space="0" w:color="auto"/>
      </w:divBdr>
    </w:div>
    <w:div w:id="1784499921">
      <w:bodyDiv w:val="1"/>
      <w:marLeft w:val="0"/>
      <w:marRight w:val="0"/>
      <w:marTop w:val="0"/>
      <w:marBottom w:val="0"/>
      <w:divBdr>
        <w:top w:val="none" w:sz="0" w:space="0" w:color="auto"/>
        <w:left w:val="none" w:sz="0" w:space="0" w:color="auto"/>
        <w:bottom w:val="none" w:sz="0" w:space="0" w:color="auto"/>
        <w:right w:val="none" w:sz="0" w:space="0" w:color="auto"/>
      </w:divBdr>
    </w:div>
    <w:div w:id="18221181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1">
      <a:majorFont>
        <a:latin typeface="Segoe UI Black"/>
        <a:ea typeface="BIZ UDPゴシック"/>
        <a:cs typeface=""/>
      </a:majorFont>
      <a:minorFont>
        <a:latin typeface="Segoe UI"/>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Words>
  <Characters>2373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太田　一陽</cp:lastModifiedBy>
  <cp:revision>2</cp:revision>
  <dcterms:created xsi:type="dcterms:W3CDTF">2025-03-12T04:25:00Z</dcterms:created>
  <dcterms:modified xsi:type="dcterms:W3CDTF">2025-03-12T04:25:00Z</dcterms:modified>
  <cp:category/>
</cp:coreProperties>
</file>